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14AC" w14:textId="77777777" w:rsidR="00B9506D" w:rsidRDefault="00000000">
      <w:pPr>
        <w:jc w:val="center"/>
      </w:pPr>
      <w:r>
        <w:rPr>
          <w:b/>
          <w:sz w:val="26"/>
        </w:rPr>
        <w:t>Executive Contact Form - 100 Executives</w:t>
      </w:r>
    </w:p>
    <w:p w14:paraId="1AC20EE3" w14:textId="77777777" w:rsidR="00B9506D" w:rsidRDefault="00000000">
      <w:pPr>
        <w:spacing w:after="80"/>
        <w:jc w:val="center"/>
      </w:pPr>
      <w:r>
        <w:rPr>
          <w:sz w:val="16"/>
        </w:rPr>
        <w:t>Executives 1-25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800"/>
        <w:gridCol w:w="1944"/>
        <w:gridCol w:w="1728"/>
        <w:gridCol w:w="1180"/>
        <w:gridCol w:w="2088"/>
        <w:gridCol w:w="1584"/>
        <w:gridCol w:w="1800"/>
        <w:gridCol w:w="2088"/>
        <w:gridCol w:w="1584"/>
        <w:gridCol w:w="1655"/>
      </w:tblGrid>
      <w:tr w:rsidR="00B9506D" w14:paraId="339A4CE4" w14:textId="77777777">
        <w:trPr>
          <w:trHeight w:hRule="exact" w:val="547"/>
          <w:tblHeader/>
          <w:jc w:val="center"/>
        </w:trPr>
        <w:tc>
          <w:tcPr>
            <w:tcW w:w="460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21C1CC72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#</w:t>
            </w:r>
          </w:p>
        </w:tc>
        <w:tc>
          <w:tcPr>
            <w:tcW w:w="1800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22CCEAD0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Executive Name</w:t>
            </w:r>
          </w:p>
        </w:tc>
        <w:tc>
          <w:tcPr>
            <w:tcW w:w="1944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2A58E649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Name of Company</w:t>
            </w:r>
          </w:p>
        </w:tc>
        <w:tc>
          <w:tcPr>
            <w:tcW w:w="1728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2F874541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Position With Company</w:t>
            </w:r>
          </w:p>
        </w:tc>
        <w:tc>
          <w:tcPr>
            <w:tcW w:w="1180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73789412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How Long with Company</w:t>
            </w:r>
          </w:p>
        </w:tc>
        <w:tc>
          <w:tcPr>
            <w:tcW w:w="2088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73D55EFC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Company Target Market</w:t>
            </w:r>
          </w:p>
        </w:tc>
        <w:tc>
          <w:tcPr>
            <w:tcW w:w="1584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5BA9F1D7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In Target Market</w:t>
            </w:r>
          </w:p>
        </w:tc>
        <w:tc>
          <w:tcPr>
            <w:tcW w:w="1800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21AFAE88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LINK to Target Market</w:t>
            </w:r>
          </w:p>
        </w:tc>
        <w:tc>
          <w:tcPr>
            <w:tcW w:w="2088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6BC760AF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Email Address</w:t>
            </w:r>
          </w:p>
        </w:tc>
        <w:tc>
          <w:tcPr>
            <w:tcW w:w="1584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5AD50C23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Mobile Number</w:t>
            </w:r>
          </w:p>
        </w:tc>
        <w:tc>
          <w:tcPr>
            <w:tcW w:w="1655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3A3F9094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How Known</w:t>
            </w:r>
          </w:p>
        </w:tc>
      </w:tr>
      <w:tr w:rsidR="00B9506D" w14:paraId="4ED291BE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849979" w14:textId="77777777" w:rsidR="00B9506D" w:rsidRDefault="00000000">
            <w:pPr>
              <w:spacing w:after="0"/>
              <w:jc w:val="center"/>
            </w:pPr>
            <w:r>
              <w:t>1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009E36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C23CA3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9CE379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CF83E1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03305E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637A0F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4E9194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33A578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5FCA1A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D93BA8" w14:textId="77777777" w:rsidR="00B9506D" w:rsidRDefault="00B9506D">
            <w:pPr>
              <w:spacing w:after="0"/>
            </w:pPr>
          </w:p>
        </w:tc>
      </w:tr>
      <w:tr w:rsidR="00B9506D" w14:paraId="670912D3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2E0D92" w14:textId="77777777" w:rsidR="00B9506D" w:rsidRDefault="00000000">
            <w:pPr>
              <w:spacing w:after="0"/>
              <w:jc w:val="center"/>
            </w:pPr>
            <w:r>
              <w:t>2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CB9B4B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114C76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AF17E4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347B8A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7444AF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7BC877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C63D5F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2D2B92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ED5383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A98967" w14:textId="77777777" w:rsidR="00B9506D" w:rsidRDefault="00B9506D">
            <w:pPr>
              <w:spacing w:after="0"/>
            </w:pPr>
          </w:p>
        </w:tc>
      </w:tr>
      <w:tr w:rsidR="00B9506D" w14:paraId="213B89CD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2423C2" w14:textId="77777777" w:rsidR="00B9506D" w:rsidRDefault="00000000">
            <w:pPr>
              <w:spacing w:after="0"/>
              <w:jc w:val="center"/>
            </w:pPr>
            <w:r>
              <w:t>3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7CB407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132F43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08D218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709167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86D61C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D0EB21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D92DAD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BA13C5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95692D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F09972" w14:textId="77777777" w:rsidR="00B9506D" w:rsidRDefault="00B9506D">
            <w:pPr>
              <w:spacing w:after="0"/>
            </w:pPr>
          </w:p>
        </w:tc>
      </w:tr>
      <w:tr w:rsidR="00B9506D" w14:paraId="04912048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2239B8" w14:textId="77777777" w:rsidR="00B9506D" w:rsidRDefault="00000000">
            <w:pPr>
              <w:spacing w:after="0"/>
              <w:jc w:val="center"/>
            </w:pPr>
            <w:r>
              <w:t>4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0CFCD2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4BC7DF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3FB011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527855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DF2DE4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F07BF1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CF868B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6972F6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6C39EF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F75553" w14:textId="77777777" w:rsidR="00B9506D" w:rsidRDefault="00B9506D">
            <w:pPr>
              <w:spacing w:after="0"/>
            </w:pPr>
          </w:p>
        </w:tc>
      </w:tr>
      <w:tr w:rsidR="00B9506D" w14:paraId="6F02091E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901670" w14:textId="77777777" w:rsidR="00B9506D" w:rsidRDefault="00000000">
            <w:pPr>
              <w:spacing w:after="0"/>
              <w:jc w:val="center"/>
            </w:pPr>
            <w:r>
              <w:t>5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B9ADF1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52B590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0C4C4D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D7EA87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4D44F7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5B7E63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0C80D1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B6BE80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B6EF8B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10866F" w14:textId="77777777" w:rsidR="00B9506D" w:rsidRDefault="00B9506D">
            <w:pPr>
              <w:spacing w:after="0"/>
            </w:pPr>
          </w:p>
        </w:tc>
      </w:tr>
      <w:tr w:rsidR="00B9506D" w14:paraId="2E526887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24B7F7" w14:textId="77777777" w:rsidR="00B9506D" w:rsidRDefault="00000000">
            <w:pPr>
              <w:spacing w:after="0"/>
              <w:jc w:val="center"/>
            </w:pPr>
            <w:r>
              <w:t>6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B24024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5394DF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830926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02E459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FF19C1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8BB868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2E6FEF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88EADC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A6B4E5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7666CB" w14:textId="77777777" w:rsidR="00B9506D" w:rsidRDefault="00B9506D">
            <w:pPr>
              <w:spacing w:after="0"/>
            </w:pPr>
          </w:p>
        </w:tc>
      </w:tr>
      <w:tr w:rsidR="00B9506D" w14:paraId="4CEEDC5D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80DF0E" w14:textId="77777777" w:rsidR="00B9506D" w:rsidRDefault="00000000">
            <w:pPr>
              <w:spacing w:after="0"/>
              <w:jc w:val="center"/>
            </w:pPr>
            <w:r>
              <w:t>7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F9F806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ACD327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2D31E5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DFF6E8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0FFE85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A3FECB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72A0B7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8C66B2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4C88D0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297EB6" w14:textId="77777777" w:rsidR="00B9506D" w:rsidRDefault="00B9506D">
            <w:pPr>
              <w:spacing w:after="0"/>
            </w:pPr>
          </w:p>
        </w:tc>
      </w:tr>
      <w:tr w:rsidR="00B9506D" w14:paraId="751D61CF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88CA3C" w14:textId="77777777" w:rsidR="00B9506D" w:rsidRDefault="00000000">
            <w:pPr>
              <w:spacing w:after="0"/>
              <w:jc w:val="center"/>
            </w:pPr>
            <w:r>
              <w:t>8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C3093B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46076F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98067D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3DC918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5875E9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B03D78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32E58F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9D64EE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35F153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77E873" w14:textId="77777777" w:rsidR="00B9506D" w:rsidRDefault="00B9506D">
            <w:pPr>
              <w:spacing w:after="0"/>
            </w:pPr>
          </w:p>
        </w:tc>
      </w:tr>
      <w:tr w:rsidR="00B9506D" w14:paraId="3F626DA7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3E40D5" w14:textId="77777777" w:rsidR="00B9506D" w:rsidRDefault="00000000">
            <w:pPr>
              <w:spacing w:after="0"/>
              <w:jc w:val="center"/>
            </w:pPr>
            <w:r>
              <w:t>9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49DDF6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D4CAC9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745621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1907BA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4A5F4F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37338A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C106CD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2EE63B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430D5E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64C83C" w14:textId="77777777" w:rsidR="00B9506D" w:rsidRDefault="00B9506D">
            <w:pPr>
              <w:spacing w:after="0"/>
            </w:pPr>
          </w:p>
        </w:tc>
      </w:tr>
      <w:tr w:rsidR="00B9506D" w14:paraId="1FE494F2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1580ED" w14:textId="77777777" w:rsidR="00B9506D" w:rsidRDefault="00000000">
            <w:pPr>
              <w:spacing w:after="0"/>
              <w:jc w:val="center"/>
            </w:pPr>
            <w:r>
              <w:t>10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FFD518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9EE11F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2F2F36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33195D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60CA18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35D53D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422275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30BD2C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D5FA9A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FBD9EF" w14:textId="77777777" w:rsidR="00B9506D" w:rsidRDefault="00B9506D">
            <w:pPr>
              <w:spacing w:after="0"/>
            </w:pPr>
          </w:p>
        </w:tc>
      </w:tr>
      <w:tr w:rsidR="00B9506D" w14:paraId="4B1B11CB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32C9C7" w14:textId="77777777" w:rsidR="00B9506D" w:rsidRDefault="00000000">
            <w:pPr>
              <w:spacing w:after="0"/>
              <w:jc w:val="center"/>
            </w:pPr>
            <w:r>
              <w:t>11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73A42B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6DED66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392B90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48EE0E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E17882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D902F2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52D129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2EE42B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F40A08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31A887" w14:textId="77777777" w:rsidR="00B9506D" w:rsidRDefault="00B9506D">
            <w:pPr>
              <w:spacing w:after="0"/>
            </w:pPr>
          </w:p>
        </w:tc>
      </w:tr>
      <w:tr w:rsidR="00B9506D" w14:paraId="3AA15E97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866EE9" w14:textId="77777777" w:rsidR="00B9506D" w:rsidRDefault="00000000">
            <w:pPr>
              <w:spacing w:after="0"/>
              <w:jc w:val="center"/>
            </w:pPr>
            <w:r>
              <w:t>12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59DC81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6CFE00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594E98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28FC26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5E4353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49BB5F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A5D47F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D5F3B0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F281D4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6B6228" w14:textId="77777777" w:rsidR="00B9506D" w:rsidRDefault="00B9506D">
            <w:pPr>
              <w:spacing w:after="0"/>
            </w:pPr>
          </w:p>
        </w:tc>
      </w:tr>
      <w:tr w:rsidR="00B9506D" w14:paraId="47256C97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B69A53" w14:textId="77777777" w:rsidR="00B9506D" w:rsidRDefault="00000000">
            <w:pPr>
              <w:spacing w:after="0"/>
              <w:jc w:val="center"/>
            </w:pPr>
            <w:r>
              <w:t>13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4B4955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48F9EC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A8CDD9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ED9BBA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7C1A9E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1601DA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51FBF6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3BD831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E1C91C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ED1401" w14:textId="77777777" w:rsidR="00B9506D" w:rsidRDefault="00B9506D">
            <w:pPr>
              <w:spacing w:after="0"/>
            </w:pPr>
          </w:p>
        </w:tc>
      </w:tr>
      <w:tr w:rsidR="00B9506D" w14:paraId="3163E1CF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C3AADC" w14:textId="77777777" w:rsidR="00B9506D" w:rsidRDefault="00000000">
            <w:pPr>
              <w:spacing w:after="0"/>
              <w:jc w:val="center"/>
            </w:pPr>
            <w:r>
              <w:t>14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7E70C5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B90DE8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57740B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0BA017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0960E2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D67F5E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E0F4A4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1619F6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EEB8CE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34606B" w14:textId="77777777" w:rsidR="00B9506D" w:rsidRDefault="00B9506D">
            <w:pPr>
              <w:spacing w:after="0"/>
            </w:pPr>
          </w:p>
        </w:tc>
      </w:tr>
      <w:tr w:rsidR="00B9506D" w14:paraId="6B55010B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DA8795" w14:textId="77777777" w:rsidR="00B9506D" w:rsidRDefault="00000000">
            <w:pPr>
              <w:spacing w:after="0"/>
              <w:jc w:val="center"/>
            </w:pPr>
            <w:r>
              <w:t>15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90409C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0B8694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369072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500D21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147FD0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77F359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BFA4A6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1C764F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F36DDE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CACE30" w14:textId="77777777" w:rsidR="00B9506D" w:rsidRDefault="00B9506D">
            <w:pPr>
              <w:spacing w:after="0"/>
            </w:pPr>
          </w:p>
        </w:tc>
      </w:tr>
      <w:tr w:rsidR="00B9506D" w14:paraId="6E253FB0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15FBA2" w14:textId="77777777" w:rsidR="00B9506D" w:rsidRDefault="00000000">
            <w:pPr>
              <w:spacing w:after="0"/>
              <w:jc w:val="center"/>
            </w:pPr>
            <w:r>
              <w:t>16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633A69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C4AFB4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9552E6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9A1879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A9A869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AE7E70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3574AA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C97FC3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374C29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717F17" w14:textId="77777777" w:rsidR="00B9506D" w:rsidRDefault="00B9506D">
            <w:pPr>
              <w:spacing w:after="0"/>
            </w:pPr>
          </w:p>
        </w:tc>
      </w:tr>
      <w:tr w:rsidR="00B9506D" w14:paraId="585387F4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0934D5" w14:textId="77777777" w:rsidR="00B9506D" w:rsidRDefault="00000000">
            <w:pPr>
              <w:spacing w:after="0"/>
              <w:jc w:val="center"/>
            </w:pPr>
            <w:r>
              <w:t>17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3C8673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FED707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8BD493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66EB9C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69A234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807943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B8C70C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B8EAAE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0FEE73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3B986F" w14:textId="77777777" w:rsidR="00B9506D" w:rsidRDefault="00B9506D">
            <w:pPr>
              <w:spacing w:after="0"/>
            </w:pPr>
          </w:p>
        </w:tc>
      </w:tr>
      <w:tr w:rsidR="00B9506D" w14:paraId="520E30B4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938D3C" w14:textId="77777777" w:rsidR="00B9506D" w:rsidRDefault="00000000">
            <w:pPr>
              <w:spacing w:after="0"/>
              <w:jc w:val="center"/>
            </w:pPr>
            <w:r>
              <w:t>18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9DF85D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4DB8CA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B6EF48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066516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60E538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466238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32E61F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B2FCB2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94EC71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3F723C" w14:textId="77777777" w:rsidR="00B9506D" w:rsidRDefault="00B9506D">
            <w:pPr>
              <w:spacing w:after="0"/>
            </w:pPr>
          </w:p>
        </w:tc>
      </w:tr>
      <w:tr w:rsidR="00B9506D" w14:paraId="5E879A32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6F391E" w14:textId="77777777" w:rsidR="00B9506D" w:rsidRDefault="00000000">
            <w:pPr>
              <w:spacing w:after="0"/>
              <w:jc w:val="center"/>
            </w:pPr>
            <w:r>
              <w:t>19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EEF191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B60DF5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425861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455C0D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E93E42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063428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0BB5A1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43A5D2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3D5C4D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0AEF35" w14:textId="77777777" w:rsidR="00B9506D" w:rsidRDefault="00B9506D">
            <w:pPr>
              <w:spacing w:after="0"/>
            </w:pPr>
          </w:p>
        </w:tc>
      </w:tr>
      <w:tr w:rsidR="00B9506D" w14:paraId="35EADF05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33571E" w14:textId="77777777" w:rsidR="00B9506D" w:rsidRDefault="00000000">
            <w:pPr>
              <w:spacing w:after="0"/>
              <w:jc w:val="center"/>
            </w:pPr>
            <w:r>
              <w:t>20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A1E367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9DC786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FC491B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8D5A16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C5F08E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AA6D60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32C408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973DAC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25D65C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9D7052" w14:textId="77777777" w:rsidR="00B9506D" w:rsidRDefault="00B9506D">
            <w:pPr>
              <w:spacing w:after="0"/>
            </w:pPr>
          </w:p>
        </w:tc>
      </w:tr>
      <w:tr w:rsidR="00B9506D" w14:paraId="0AF8CBE4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7A8582" w14:textId="77777777" w:rsidR="00B9506D" w:rsidRDefault="00000000">
            <w:pPr>
              <w:spacing w:after="0"/>
              <w:jc w:val="center"/>
            </w:pPr>
            <w:r>
              <w:t>21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6072AB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1BC491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50BC39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51D6D5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AB9A99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56A4BD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FAD999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7AB4D9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78C2BE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D3F208" w14:textId="77777777" w:rsidR="00B9506D" w:rsidRDefault="00B9506D">
            <w:pPr>
              <w:spacing w:after="0"/>
            </w:pPr>
          </w:p>
        </w:tc>
      </w:tr>
      <w:tr w:rsidR="00B9506D" w14:paraId="4AEC8DF5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B29909" w14:textId="77777777" w:rsidR="00B9506D" w:rsidRDefault="00000000">
            <w:pPr>
              <w:spacing w:after="0"/>
              <w:jc w:val="center"/>
            </w:pPr>
            <w:r>
              <w:t>22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A5B261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B9115A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DB6292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612959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7C0F8D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6D745B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15A2A0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0C8640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8732F3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BA44C1" w14:textId="77777777" w:rsidR="00B9506D" w:rsidRDefault="00B9506D">
            <w:pPr>
              <w:spacing w:after="0"/>
            </w:pPr>
          </w:p>
        </w:tc>
      </w:tr>
      <w:tr w:rsidR="00B9506D" w14:paraId="390FE3A2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0ED4EE" w14:textId="77777777" w:rsidR="00B9506D" w:rsidRDefault="00000000">
            <w:pPr>
              <w:spacing w:after="0"/>
              <w:jc w:val="center"/>
            </w:pPr>
            <w:r>
              <w:t>23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0BA201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52B76F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540A91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265670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CEC09B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BFE3CF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934C74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E89FDC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498AB9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5B9FD7" w14:textId="77777777" w:rsidR="00B9506D" w:rsidRDefault="00B9506D">
            <w:pPr>
              <w:spacing w:after="0"/>
            </w:pPr>
          </w:p>
        </w:tc>
      </w:tr>
      <w:tr w:rsidR="00B9506D" w14:paraId="339EE9D8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9C803D" w14:textId="77777777" w:rsidR="00B9506D" w:rsidRDefault="00000000">
            <w:pPr>
              <w:spacing w:after="0"/>
              <w:jc w:val="center"/>
            </w:pPr>
            <w:r>
              <w:t>24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F07B73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BCDC12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536A97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2D0AB4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00924D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F97801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7D84A6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569652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D17C3D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980FB2" w14:textId="77777777" w:rsidR="00B9506D" w:rsidRDefault="00B9506D">
            <w:pPr>
              <w:spacing w:after="0"/>
            </w:pPr>
          </w:p>
        </w:tc>
      </w:tr>
      <w:tr w:rsidR="00B9506D" w14:paraId="3C05E267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7DD690" w14:textId="77777777" w:rsidR="00B9506D" w:rsidRDefault="00000000">
            <w:pPr>
              <w:spacing w:after="0"/>
              <w:jc w:val="center"/>
            </w:pPr>
            <w:r>
              <w:t>25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9D3D02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3A68BF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D113E5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F50DFD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265590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AD470F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8BEAD0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BBD14E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596977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2FCE30" w14:textId="77777777" w:rsidR="00B9506D" w:rsidRDefault="00B9506D">
            <w:pPr>
              <w:spacing w:after="0"/>
            </w:pPr>
          </w:p>
        </w:tc>
      </w:tr>
    </w:tbl>
    <w:p w14:paraId="48CB5086" w14:textId="77777777" w:rsidR="00B9506D" w:rsidRDefault="00000000">
      <w:r>
        <w:br w:type="page"/>
      </w:r>
    </w:p>
    <w:p w14:paraId="3ADD0CFB" w14:textId="77777777" w:rsidR="00B9506D" w:rsidRDefault="00000000">
      <w:pPr>
        <w:jc w:val="center"/>
      </w:pPr>
      <w:r>
        <w:rPr>
          <w:b/>
          <w:sz w:val="26"/>
        </w:rPr>
        <w:lastRenderedPageBreak/>
        <w:t>Executive Contact Form - 100 Executives</w:t>
      </w:r>
    </w:p>
    <w:p w14:paraId="4D47CD07" w14:textId="77777777" w:rsidR="00B9506D" w:rsidRDefault="00000000">
      <w:pPr>
        <w:spacing w:after="80"/>
        <w:jc w:val="center"/>
      </w:pPr>
      <w:r>
        <w:rPr>
          <w:sz w:val="16"/>
        </w:rPr>
        <w:t>Executives 26-50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800"/>
        <w:gridCol w:w="1944"/>
        <w:gridCol w:w="1728"/>
        <w:gridCol w:w="1180"/>
        <w:gridCol w:w="2088"/>
        <w:gridCol w:w="1584"/>
        <w:gridCol w:w="1800"/>
        <w:gridCol w:w="2088"/>
        <w:gridCol w:w="1584"/>
        <w:gridCol w:w="1655"/>
      </w:tblGrid>
      <w:tr w:rsidR="00B9506D" w14:paraId="46FA2C0E" w14:textId="77777777">
        <w:trPr>
          <w:trHeight w:hRule="exact" w:val="547"/>
          <w:tblHeader/>
          <w:jc w:val="center"/>
        </w:trPr>
        <w:tc>
          <w:tcPr>
            <w:tcW w:w="460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56916932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#</w:t>
            </w:r>
          </w:p>
        </w:tc>
        <w:tc>
          <w:tcPr>
            <w:tcW w:w="1800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237D9355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Executive Name</w:t>
            </w:r>
          </w:p>
        </w:tc>
        <w:tc>
          <w:tcPr>
            <w:tcW w:w="1944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2389FA80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Name of Company</w:t>
            </w:r>
          </w:p>
        </w:tc>
        <w:tc>
          <w:tcPr>
            <w:tcW w:w="1728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7F5BB313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Position With Company</w:t>
            </w:r>
          </w:p>
        </w:tc>
        <w:tc>
          <w:tcPr>
            <w:tcW w:w="1180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7BF1D10A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How Long with Company</w:t>
            </w:r>
          </w:p>
        </w:tc>
        <w:tc>
          <w:tcPr>
            <w:tcW w:w="2088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06ED77A1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Company Target Market</w:t>
            </w:r>
          </w:p>
        </w:tc>
        <w:tc>
          <w:tcPr>
            <w:tcW w:w="1584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5F130CDD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In Target Market</w:t>
            </w:r>
          </w:p>
        </w:tc>
        <w:tc>
          <w:tcPr>
            <w:tcW w:w="1800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78E16F05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LINK to Target Market</w:t>
            </w:r>
          </w:p>
        </w:tc>
        <w:tc>
          <w:tcPr>
            <w:tcW w:w="2088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7B6D12DE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Email Address</w:t>
            </w:r>
          </w:p>
        </w:tc>
        <w:tc>
          <w:tcPr>
            <w:tcW w:w="1584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2279B8D3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Mobile Number</w:t>
            </w:r>
          </w:p>
        </w:tc>
        <w:tc>
          <w:tcPr>
            <w:tcW w:w="1655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32B438F7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How Known</w:t>
            </w:r>
          </w:p>
        </w:tc>
      </w:tr>
      <w:tr w:rsidR="00B9506D" w14:paraId="2BEA64EB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78E424" w14:textId="77777777" w:rsidR="00B9506D" w:rsidRDefault="00000000">
            <w:pPr>
              <w:spacing w:after="0"/>
              <w:jc w:val="center"/>
            </w:pPr>
            <w:r>
              <w:t>26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D4DE64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648DB4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9CF108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D7940D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578FE4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37D726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45A4EB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D4BC97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53B1F1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DE302A" w14:textId="77777777" w:rsidR="00B9506D" w:rsidRDefault="00B9506D">
            <w:pPr>
              <w:spacing w:after="0"/>
            </w:pPr>
          </w:p>
        </w:tc>
      </w:tr>
      <w:tr w:rsidR="00B9506D" w14:paraId="0374D0F7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2E64E9" w14:textId="77777777" w:rsidR="00B9506D" w:rsidRDefault="00000000">
            <w:pPr>
              <w:spacing w:after="0"/>
              <w:jc w:val="center"/>
            </w:pPr>
            <w:r>
              <w:t>27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E21ACE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2B3AB6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7824D8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2A4C4F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BE445F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51C9E6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BB7125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F06432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409E23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FFABF5" w14:textId="77777777" w:rsidR="00B9506D" w:rsidRDefault="00B9506D">
            <w:pPr>
              <w:spacing w:after="0"/>
            </w:pPr>
          </w:p>
        </w:tc>
      </w:tr>
      <w:tr w:rsidR="00B9506D" w14:paraId="10CD44E8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814A0E" w14:textId="77777777" w:rsidR="00B9506D" w:rsidRDefault="00000000">
            <w:pPr>
              <w:spacing w:after="0"/>
              <w:jc w:val="center"/>
            </w:pPr>
            <w:r>
              <w:t>28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02C904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E64E55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57EF59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85D2FE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FC33D1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5C9A39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95753B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BF25AF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158ED4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153634" w14:textId="77777777" w:rsidR="00B9506D" w:rsidRDefault="00B9506D">
            <w:pPr>
              <w:spacing w:after="0"/>
            </w:pPr>
          </w:p>
        </w:tc>
      </w:tr>
      <w:tr w:rsidR="00B9506D" w14:paraId="24DE3713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D92DDB" w14:textId="77777777" w:rsidR="00B9506D" w:rsidRDefault="00000000">
            <w:pPr>
              <w:spacing w:after="0"/>
              <w:jc w:val="center"/>
            </w:pPr>
            <w:r>
              <w:t>29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C0FF86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17B722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D96C24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168449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DDAAE1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F142B7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996389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8C5EAE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18FFDE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1CCC81" w14:textId="77777777" w:rsidR="00B9506D" w:rsidRDefault="00B9506D">
            <w:pPr>
              <w:spacing w:after="0"/>
            </w:pPr>
          </w:p>
        </w:tc>
      </w:tr>
      <w:tr w:rsidR="00B9506D" w14:paraId="4E10690B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F38EF1" w14:textId="77777777" w:rsidR="00B9506D" w:rsidRDefault="00000000">
            <w:pPr>
              <w:spacing w:after="0"/>
              <w:jc w:val="center"/>
            </w:pPr>
            <w:r>
              <w:t>30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BFB8D9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233C11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C42CD8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F93E0D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CE3BA3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D2978F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0D1D65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2D7A5E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BC3759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A42AF2" w14:textId="77777777" w:rsidR="00B9506D" w:rsidRDefault="00B9506D">
            <w:pPr>
              <w:spacing w:after="0"/>
            </w:pPr>
          </w:p>
        </w:tc>
      </w:tr>
      <w:tr w:rsidR="00B9506D" w14:paraId="0F09FB0C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9AB0D2" w14:textId="77777777" w:rsidR="00B9506D" w:rsidRDefault="00000000">
            <w:pPr>
              <w:spacing w:after="0"/>
              <w:jc w:val="center"/>
            </w:pPr>
            <w:r>
              <w:t>31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7E62B9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9E2568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0DC43A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2D9672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F18828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0119DB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49D0A9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D69EA9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91AD3B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AFA998" w14:textId="77777777" w:rsidR="00B9506D" w:rsidRDefault="00B9506D">
            <w:pPr>
              <w:spacing w:after="0"/>
            </w:pPr>
          </w:p>
        </w:tc>
      </w:tr>
      <w:tr w:rsidR="00B9506D" w14:paraId="2FC34822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F0B223" w14:textId="77777777" w:rsidR="00B9506D" w:rsidRDefault="00000000">
            <w:pPr>
              <w:spacing w:after="0"/>
              <w:jc w:val="center"/>
            </w:pPr>
            <w:r>
              <w:t>32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EE93BA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A60416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F79EB3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9029A6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9A7902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2101F2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54530A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029455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01485C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41D634" w14:textId="77777777" w:rsidR="00B9506D" w:rsidRDefault="00B9506D">
            <w:pPr>
              <w:spacing w:after="0"/>
            </w:pPr>
          </w:p>
        </w:tc>
      </w:tr>
      <w:tr w:rsidR="00B9506D" w14:paraId="4ACA05E6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B2FF83" w14:textId="77777777" w:rsidR="00B9506D" w:rsidRDefault="00000000">
            <w:pPr>
              <w:spacing w:after="0"/>
              <w:jc w:val="center"/>
            </w:pPr>
            <w:r>
              <w:t>33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014982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6E096B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6C3E30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9A9C12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620FD8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0698E0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23A730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D19FCB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EC3A43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83FE93" w14:textId="77777777" w:rsidR="00B9506D" w:rsidRDefault="00B9506D">
            <w:pPr>
              <w:spacing w:after="0"/>
            </w:pPr>
          </w:p>
        </w:tc>
      </w:tr>
      <w:tr w:rsidR="00B9506D" w14:paraId="61641E5F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5120BF" w14:textId="77777777" w:rsidR="00B9506D" w:rsidRDefault="00000000">
            <w:pPr>
              <w:spacing w:after="0"/>
              <w:jc w:val="center"/>
            </w:pPr>
            <w:r>
              <w:t>34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621136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3B0595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51EB1C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B5840A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973892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61F0B5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5C4E62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37DE8A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614546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AB72E9" w14:textId="77777777" w:rsidR="00B9506D" w:rsidRDefault="00B9506D">
            <w:pPr>
              <w:spacing w:after="0"/>
            </w:pPr>
          </w:p>
        </w:tc>
      </w:tr>
      <w:tr w:rsidR="00B9506D" w14:paraId="4A1D338B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EE1886" w14:textId="77777777" w:rsidR="00B9506D" w:rsidRDefault="00000000">
            <w:pPr>
              <w:spacing w:after="0"/>
              <w:jc w:val="center"/>
            </w:pPr>
            <w:r>
              <w:t>35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2FA9BE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8FA86D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3D459A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A3DCEA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5EF126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56071C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5BA1E0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5DED03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5A4F74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A6D3ED" w14:textId="77777777" w:rsidR="00B9506D" w:rsidRDefault="00B9506D">
            <w:pPr>
              <w:spacing w:after="0"/>
            </w:pPr>
          </w:p>
        </w:tc>
      </w:tr>
      <w:tr w:rsidR="00B9506D" w14:paraId="36C55320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4F2C7E" w14:textId="77777777" w:rsidR="00B9506D" w:rsidRDefault="00000000">
            <w:pPr>
              <w:spacing w:after="0"/>
              <w:jc w:val="center"/>
            </w:pPr>
            <w:r>
              <w:t>36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6AC52D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1B1C4D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197E5C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112E5F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2CA6AB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02A26A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1D7EDB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987E8C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3BA111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9EEBB5" w14:textId="77777777" w:rsidR="00B9506D" w:rsidRDefault="00B9506D">
            <w:pPr>
              <w:spacing w:after="0"/>
            </w:pPr>
          </w:p>
        </w:tc>
      </w:tr>
      <w:tr w:rsidR="00B9506D" w14:paraId="5B4936DE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12BA55" w14:textId="77777777" w:rsidR="00B9506D" w:rsidRDefault="00000000">
            <w:pPr>
              <w:spacing w:after="0"/>
              <w:jc w:val="center"/>
            </w:pPr>
            <w:r>
              <w:t>37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832233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C3D7C4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3960DA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45858E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2163E3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01EA5B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889EAC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3BD877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EC3EF9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38A61C" w14:textId="77777777" w:rsidR="00B9506D" w:rsidRDefault="00B9506D">
            <w:pPr>
              <w:spacing w:after="0"/>
            </w:pPr>
          </w:p>
        </w:tc>
      </w:tr>
      <w:tr w:rsidR="00B9506D" w14:paraId="4B57DBE8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CAD36B" w14:textId="77777777" w:rsidR="00B9506D" w:rsidRDefault="00000000">
            <w:pPr>
              <w:spacing w:after="0"/>
              <w:jc w:val="center"/>
            </w:pPr>
            <w:r>
              <w:t>38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1D7182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986690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A37017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0FEAAA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AA3A19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83AFB7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F8E921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147553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E5BEEE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DA78C5" w14:textId="77777777" w:rsidR="00B9506D" w:rsidRDefault="00B9506D">
            <w:pPr>
              <w:spacing w:after="0"/>
            </w:pPr>
          </w:p>
        </w:tc>
      </w:tr>
      <w:tr w:rsidR="00B9506D" w14:paraId="56E2D33F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9C31EB" w14:textId="77777777" w:rsidR="00B9506D" w:rsidRDefault="00000000">
            <w:pPr>
              <w:spacing w:after="0"/>
              <w:jc w:val="center"/>
            </w:pPr>
            <w:r>
              <w:t>39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33C7A7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7F5638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1B6241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95557D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FDA29B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53FA6F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BB6444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026CED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19B356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01D204" w14:textId="77777777" w:rsidR="00B9506D" w:rsidRDefault="00B9506D">
            <w:pPr>
              <w:spacing w:after="0"/>
            </w:pPr>
          </w:p>
        </w:tc>
      </w:tr>
      <w:tr w:rsidR="00B9506D" w14:paraId="1B033681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CEF206" w14:textId="77777777" w:rsidR="00B9506D" w:rsidRDefault="00000000">
            <w:pPr>
              <w:spacing w:after="0"/>
              <w:jc w:val="center"/>
            </w:pPr>
            <w:r>
              <w:t>40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27BDB9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A65179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90850B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4CDB06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7B61D3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64C408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C11B5C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435198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9DFE67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356228" w14:textId="77777777" w:rsidR="00B9506D" w:rsidRDefault="00B9506D">
            <w:pPr>
              <w:spacing w:after="0"/>
            </w:pPr>
          </w:p>
        </w:tc>
      </w:tr>
      <w:tr w:rsidR="00B9506D" w14:paraId="26B01F03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4EBF84" w14:textId="77777777" w:rsidR="00B9506D" w:rsidRDefault="00000000">
            <w:pPr>
              <w:spacing w:after="0"/>
              <w:jc w:val="center"/>
            </w:pPr>
            <w:r>
              <w:t>41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160C36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DF449C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58226F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2DEFA4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4F2F0A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CC388D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A22940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1566A6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0FC571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1689C5" w14:textId="77777777" w:rsidR="00B9506D" w:rsidRDefault="00B9506D">
            <w:pPr>
              <w:spacing w:after="0"/>
            </w:pPr>
          </w:p>
        </w:tc>
      </w:tr>
      <w:tr w:rsidR="00B9506D" w14:paraId="7A2FD679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A284C4" w14:textId="77777777" w:rsidR="00B9506D" w:rsidRDefault="00000000">
            <w:pPr>
              <w:spacing w:after="0"/>
              <w:jc w:val="center"/>
            </w:pPr>
            <w:r>
              <w:t>42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CC2266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50A309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8B4D0A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173805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CD0B48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369F7A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90C863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64593B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BFE90D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5C6F8A" w14:textId="77777777" w:rsidR="00B9506D" w:rsidRDefault="00B9506D">
            <w:pPr>
              <w:spacing w:after="0"/>
            </w:pPr>
          </w:p>
        </w:tc>
      </w:tr>
      <w:tr w:rsidR="00B9506D" w14:paraId="1C4783BA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43DBE4" w14:textId="77777777" w:rsidR="00B9506D" w:rsidRDefault="00000000">
            <w:pPr>
              <w:spacing w:after="0"/>
              <w:jc w:val="center"/>
            </w:pPr>
            <w:r>
              <w:t>43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577E16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8CFE09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FA9CC7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5D3B5C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BB13AF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EF038D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683667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FBE2C4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372869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160841" w14:textId="77777777" w:rsidR="00B9506D" w:rsidRDefault="00B9506D">
            <w:pPr>
              <w:spacing w:after="0"/>
            </w:pPr>
          </w:p>
        </w:tc>
      </w:tr>
      <w:tr w:rsidR="00B9506D" w14:paraId="061C9CE2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952F70" w14:textId="77777777" w:rsidR="00B9506D" w:rsidRDefault="00000000">
            <w:pPr>
              <w:spacing w:after="0"/>
              <w:jc w:val="center"/>
            </w:pPr>
            <w:r>
              <w:t>44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49D6B8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BF3492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50BC2C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4FDCFF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DDE39A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7150EE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3A86F6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5876AA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CD35CB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958503" w14:textId="77777777" w:rsidR="00B9506D" w:rsidRDefault="00B9506D">
            <w:pPr>
              <w:spacing w:after="0"/>
            </w:pPr>
          </w:p>
        </w:tc>
      </w:tr>
      <w:tr w:rsidR="00B9506D" w14:paraId="590ECE90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BB46F2" w14:textId="77777777" w:rsidR="00B9506D" w:rsidRDefault="00000000">
            <w:pPr>
              <w:spacing w:after="0"/>
              <w:jc w:val="center"/>
            </w:pPr>
            <w:r>
              <w:t>45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9D7846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1BDE68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3038D6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0149B9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763231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7088E6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40A636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354A78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76CA2B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368EBD" w14:textId="77777777" w:rsidR="00B9506D" w:rsidRDefault="00B9506D">
            <w:pPr>
              <w:spacing w:after="0"/>
            </w:pPr>
          </w:p>
        </w:tc>
      </w:tr>
      <w:tr w:rsidR="00B9506D" w14:paraId="4C0710C1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1750D1" w14:textId="77777777" w:rsidR="00B9506D" w:rsidRDefault="00000000">
            <w:pPr>
              <w:spacing w:after="0"/>
              <w:jc w:val="center"/>
            </w:pPr>
            <w:r>
              <w:t>46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8427FC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FEC204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65FAA0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4CD0E6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F6DC4D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6E3A28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B9F59C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103CC9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F8C00F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ED05E0" w14:textId="77777777" w:rsidR="00B9506D" w:rsidRDefault="00B9506D">
            <w:pPr>
              <w:spacing w:after="0"/>
            </w:pPr>
          </w:p>
        </w:tc>
      </w:tr>
      <w:tr w:rsidR="00B9506D" w14:paraId="1A243447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1AA6A9" w14:textId="77777777" w:rsidR="00B9506D" w:rsidRDefault="00000000">
            <w:pPr>
              <w:spacing w:after="0"/>
              <w:jc w:val="center"/>
            </w:pPr>
            <w:r>
              <w:t>47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78867A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CBAB12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6EA695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F9822F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044008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194F98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0F4825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4F89AF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61DB0A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1CC7A6" w14:textId="77777777" w:rsidR="00B9506D" w:rsidRDefault="00B9506D">
            <w:pPr>
              <w:spacing w:after="0"/>
            </w:pPr>
          </w:p>
        </w:tc>
      </w:tr>
      <w:tr w:rsidR="00B9506D" w14:paraId="4E4A8CBA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F63CC4" w14:textId="77777777" w:rsidR="00B9506D" w:rsidRDefault="00000000">
            <w:pPr>
              <w:spacing w:after="0"/>
              <w:jc w:val="center"/>
            </w:pPr>
            <w:r>
              <w:t>48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861526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E64D04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254FD1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73FC10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99C476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12A3C2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21087D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4F9A66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E2FF9D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750B98" w14:textId="77777777" w:rsidR="00B9506D" w:rsidRDefault="00B9506D">
            <w:pPr>
              <w:spacing w:after="0"/>
            </w:pPr>
          </w:p>
        </w:tc>
      </w:tr>
      <w:tr w:rsidR="00B9506D" w14:paraId="5119BB6A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05927D" w14:textId="77777777" w:rsidR="00B9506D" w:rsidRDefault="00000000">
            <w:pPr>
              <w:spacing w:after="0"/>
              <w:jc w:val="center"/>
            </w:pPr>
            <w:r>
              <w:t>49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D193DB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223F94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EDF6E4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2578D9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99E583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06B3C7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2B7CF6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65AE86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E53D9F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79C8D0" w14:textId="77777777" w:rsidR="00B9506D" w:rsidRDefault="00B9506D">
            <w:pPr>
              <w:spacing w:after="0"/>
            </w:pPr>
          </w:p>
        </w:tc>
      </w:tr>
      <w:tr w:rsidR="00B9506D" w14:paraId="22490D6C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37A20E" w14:textId="77777777" w:rsidR="00B9506D" w:rsidRDefault="00000000">
            <w:pPr>
              <w:spacing w:after="0"/>
              <w:jc w:val="center"/>
            </w:pPr>
            <w:r>
              <w:t>50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50D70A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568051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854333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6FAF9B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B0985F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D23001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8878BE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8CFDE5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F5111B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9E2D9F" w14:textId="77777777" w:rsidR="00B9506D" w:rsidRDefault="00B9506D">
            <w:pPr>
              <w:spacing w:after="0"/>
            </w:pPr>
          </w:p>
        </w:tc>
      </w:tr>
    </w:tbl>
    <w:p w14:paraId="6794A7FF" w14:textId="77777777" w:rsidR="00B9506D" w:rsidRDefault="00000000">
      <w:r>
        <w:br w:type="page"/>
      </w:r>
    </w:p>
    <w:p w14:paraId="4CFDD194" w14:textId="77777777" w:rsidR="00B9506D" w:rsidRDefault="00000000">
      <w:pPr>
        <w:jc w:val="center"/>
      </w:pPr>
      <w:r>
        <w:rPr>
          <w:b/>
          <w:sz w:val="26"/>
        </w:rPr>
        <w:lastRenderedPageBreak/>
        <w:t>Executive Contact Form - 100 Executives</w:t>
      </w:r>
    </w:p>
    <w:p w14:paraId="405E02D7" w14:textId="77777777" w:rsidR="00B9506D" w:rsidRDefault="00000000">
      <w:pPr>
        <w:spacing w:after="80"/>
        <w:jc w:val="center"/>
      </w:pPr>
      <w:r>
        <w:rPr>
          <w:sz w:val="16"/>
        </w:rPr>
        <w:t>Executives 51-75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800"/>
        <w:gridCol w:w="1944"/>
        <w:gridCol w:w="1728"/>
        <w:gridCol w:w="1180"/>
        <w:gridCol w:w="2088"/>
        <w:gridCol w:w="1584"/>
        <w:gridCol w:w="1800"/>
        <w:gridCol w:w="2088"/>
        <w:gridCol w:w="1584"/>
        <w:gridCol w:w="1655"/>
      </w:tblGrid>
      <w:tr w:rsidR="00B9506D" w14:paraId="3021297E" w14:textId="77777777">
        <w:trPr>
          <w:trHeight w:hRule="exact" w:val="547"/>
          <w:tblHeader/>
          <w:jc w:val="center"/>
        </w:trPr>
        <w:tc>
          <w:tcPr>
            <w:tcW w:w="460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719FD768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#</w:t>
            </w:r>
          </w:p>
        </w:tc>
        <w:tc>
          <w:tcPr>
            <w:tcW w:w="1800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1C17A0CD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Executive Name</w:t>
            </w:r>
          </w:p>
        </w:tc>
        <w:tc>
          <w:tcPr>
            <w:tcW w:w="1944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5180A13A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Name of Company</w:t>
            </w:r>
          </w:p>
        </w:tc>
        <w:tc>
          <w:tcPr>
            <w:tcW w:w="1728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4EB61638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Position With Company</w:t>
            </w:r>
          </w:p>
        </w:tc>
        <w:tc>
          <w:tcPr>
            <w:tcW w:w="1180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3A7F4E9E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How Long with Company</w:t>
            </w:r>
          </w:p>
        </w:tc>
        <w:tc>
          <w:tcPr>
            <w:tcW w:w="2088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40F7C8EF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Company Target Market</w:t>
            </w:r>
          </w:p>
        </w:tc>
        <w:tc>
          <w:tcPr>
            <w:tcW w:w="1584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7CE441E0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In Target Market</w:t>
            </w:r>
          </w:p>
        </w:tc>
        <w:tc>
          <w:tcPr>
            <w:tcW w:w="1800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5BC03266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LINK to Target Market</w:t>
            </w:r>
          </w:p>
        </w:tc>
        <w:tc>
          <w:tcPr>
            <w:tcW w:w="2088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775A4EFD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Email Address</w:t>
            </w:r>
          </w:p>
        </w:tc>
        <w:tc>
          <w:tcPr>
            <w:tcW w:w="1584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5E953B3E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Mobile Number</w:t>
            </w:r>
          </w:p>
        </w:tc>
        <w:tc>
          <w:tcPr>
            <w:tcW w:w="1655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1E0E92C4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How Known</w:t>
            </w:r>
          </w:p>
        </w:tc>
      </w:tr>
      <w:tr w:rsidR="00B9506D" w14:paraId="77C8E732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419AC6" w14:textId="77777777" w:rsidR="00B9506D" w:rsidRDefault="00000000">
            <w:pPr>
              <w:spacing w:after="0"/>
              <w:jc w:val="center"/>
            </w:pPr>
            <w:r>
              <w:t>51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DB42CC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9E4DAD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16ADD8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18176A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471ADE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DE9CEE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37079E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2BF1DF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EAB7B4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963701" w14:textId="77777777" w:rsidR="00B9506D" w:rsidRDefault="00B9506D">
            <w:pPr>
              <w:spacing w:after="0"/>
            </w:pPr>
          </w:p>
        </w:tc>
      </w:tr>
      <w:tr w:rsidR="00B9506D" w14:paraId="6828ADEE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5A4E17" w14:textId="77777777" w:rsidR="00B9506D" w:rsidRDefault="00000000">
            <w:pPr>
              <w:spacing w:after="0"/>
              <w:jc w:val="center"/>
            </w:pPr>
            <w:r>
              <w:t>52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72BBF9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A1FD6C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83FA64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29A638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DA8EA8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9F947B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0FF72B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8A0736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436D40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C2E06D" w14:textId="77777777" w:rsidR="00B9506D" w:rsidRDefault="00B9506D">
            <w:pPr>
              <w:spacing w:after="0"/>
            </w:pPr>
          </w:p>
        </w:tc>
      </w:tr>
      <w:tr w:rsidR="00B9506D" w14:paraId="171D9E5B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A578DF" w14:textId="77777777" w:rsidR="00B9506D" w:rsidRDefault="00000000">
            <w:pPr>
              <w:spacing w:after="0"/>
              <w:jc w:val="center"/>
            </w:pPr>
            <w:r>
              <w:t>53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1AF50E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37DF3F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7C4077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C1E123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E6AF44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DE9C57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20B13C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3C3FE8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6CA3E4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D81800" w14:textId="77777777" w:rsidR="00B9506D" w:rsidRDefault="00B9506D">
            <w:pPr>
              <w:spacing w:after="0"/>
            </w:pPr>
          </w:p>
        </w:tc>
      </w:tr>
      <w:tr w:rsidR="00B9506D" w14:paraId="5CDC39AC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50CCA4" w14:textId="77777777" w:rsidR="00B9506D" w:rsidRDefault="00000000">
            <w:pPr>
              <w:spacing w:after="0"/>
              <w:jc w:val="center"/>
            </w:pPr>
            <w:r>
              <w:t>54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C7A9A3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C3A7EF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0E4DDE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CE39E1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8F4CE0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84E293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F4F9E5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238D87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F92486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FAF029" w14:textId="77777777" w:rsidR="00B9506D" w:rsidRDefault="00B9506D">
            <w:pPr>
              <w:spacing w:after="0"/>
            </w:pPr>
          </w:p>
        </w:tc>
      </w:tr>
      <w:tr w:rsidR="00B9506D" w14:paraId="5811EEE5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9D6117" w14:textId="77777777" w:rsidR="00B9506D" w:rsidRDefault="00000000">
            <w:pPr>
              <w:spacing w:after="0"/>
              <w:jc w:val="center"/>
            </w:pPr>
            <w:r>
              <w:t>55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A26E85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76C2E0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1EEE0F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9F7164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CDEF27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5CA59A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49D74C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D523A0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C480A0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87493F" w14:textId="77777777" w:rsidR="00B9506D" w:rsidRDefault="00B9506D">
            <w:pPr>
              <w:spacing w:after="0"/>
            </w:pPr>
          </w:p>
        </w:tc>
      </w:tr>
      <w:tr w:rsidR="00B9506D" w14:paraId="59CFCD4C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06AE71" w14:textId="77777777" w:rsidR="00B9506D" w:rsidRDefault="00000000">
            <w:pPr>
              <w:spacing w:after="0"/>
              <w:jc w:val="center"/>
            </w:pPr>
            <w:r>
              <w:t>56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5F0A6D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1FEE95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10B50D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FE9548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B1B1A9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F99DAD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22C44D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D17845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FFAEAE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DD2B37" w14:textId="77777777" w:rsidR="00B9506D" w:rsidRDefault="00B9506D">
            <w:pPr>
              <w:spacing w:after="0"/>
            </w:pPr>
          </w:p>
        </w:tc>
      </w:tr>
      <w:tr w:rsidR="00B9506D" w14:paraId="4547FA53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03C12B" w14:textId="77777777" w:rsidR="00B9506D" w:rsidRDefault="00000000">
            <w:pPr>
              <w:spacing w:after="0"/>
              <w:jc w:val="center"/>
            </w:pPr>
            <w:r>
              <w:t>57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1638F4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93DA88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3370D8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7CD559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11B117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C39FA3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D019B7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7751BB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873B03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EFD841" w14:textId="77777777" w:rsidR="00B9506D" w:rsidRDefault="00B9506D">
            <w:pPr>
              <w:spacing w:after="0"/>
            </w:pPr>
          </w:p>
        </w:tc>
      </w:tr>
      <w:tr w:rsidR="00B9506D" w14:paraId="7708B030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5B0B48" w14:textId="77777777" w:rsidR="00B9506D" w:rsidRDefault="00000000">
            <w:pPr>
              <w:spacing w:after="0"/>
              <w:jc w:val="center"/>
            </w:pPr>
            <w:r>
              <w:t>58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CCADC9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33CFC4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B63A36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E429AC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1F6F38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FA98F9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CB7C4C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6C428E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421E58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931139" w14:textId="77777777" w:rsidR="00B9506D" w:rsidRDefault="00B9506D">
            <w:pPr>
              <w:spacing w:after="0"/>
            </w:pPr>
          </w:p>
        </w:tc>
      </w:tr>
      <w:tr w:rsidR="00B9506D" w14:paraId="773359EC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5C24A4" w14:textId="77777777" w:rsidR="00B9506D" w:rsidRDefault="00000000">
            <w:pPr>
              <w:spacing w:after="0"/>
              <w:jc w:val="center"/>
            </w:pPr>
            <w:r>
              <w:t>59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F65D27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607623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A0F5CE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02B88E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6ED576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FFDA5A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6867F0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6859B4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45F714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2485F2" w14:textId="77777777" w:rsidR="00B9506D" w:rsidRDefault="00B9506D">
            <w:pPr>
              <w:spacing w:after="0"/>
            </w:pPr>
          </w:p>
        </w:tc>
      </w:tr>
      <w:tr w:rsidR="00B9506D" w14:paraId="2F4171DF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0D97BE" w14:textId="77777777" w:rsidR="00B9506D" w:rsidRDefault="00000000">
            <w:pPr>
              <w:spacing w:after="0"/>
              <w:jc w:val="center"/>
            </w:pPr>
            <w:r>
              <w:t>60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8301CF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E91501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D780AF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7091B1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91FE27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D0099D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0DB802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58F4C0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B2434A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CC4A0B" w14:textId="77777777" w:rsidR="00B9506D" w:rsidRDefault="00B9506D">
            <w:pPr>
              <w:spacing w:after="0"/>
            </w:pPr>
          </w:p>
        </w:tc>
      </w:tr>
      <w:tr w:rsidR="00B9506D" w14:paraId="2357ABE4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BA44BC" w14:textId="77777777" w:rsidR="00B9506D" w:rsidRDefault="00000000">
            <w:pPr>
              <w:spacing w:after="0"/>
              <w:jc w:val="center"/>
            </w:pPr>
            <w:r>
              <w:t>61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EBE081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10603F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49313F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F307FD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866767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39A2DF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2A37A6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A5D80F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5EA1D8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73D8FA" w14:textId="77777777" w:rsidR="00B9506D" w:rsidRDefault="00B9506D">
            <w:pPr>
              <w:spacing w:after="0"/>
            </w:pPr>
          </w:p>
        </w:tc>
      </w:tr>
      <w:tr w:rsidR="00B9506D" w14:paraId="55BA81D9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69FEB9" w14:textId="77777777" w:rsidR="00B9506D" w:rsidRDefault="00000000">
            <w:pPr>
              <w:spacing w:after="0"/>
              <w:jc w:val="center"/>
            </w:pPr>
            <w:r>
              <w:t>62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5E088C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7AE11C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1AF1ED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BFC33A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B14F67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3FF943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4A46D2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8BCB11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FA30C7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2E27D3" w14:textId="77777777" w:rsidR="00B9506D" w:rsidRDefault="00B9506D">
            <w:pPr>
              <w:spacing w:after="0"/>
            </w:pPr>
          </w:p>
        </w:tc>
      </w:tr>
      <w:tr w:rsidR="00B9506D" w14:paraId="7E969B59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144483" w14:textId="77777777" w:rsidR="00B9506D" w:rsidRDefault="00000000">
            <w:pPr>
              <w:spacing w:after="0"/>
              <w:jc w:val="center"/>
            </w:pPr>
            <w:r>
              <w:t>63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9537E5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8E3205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21BDF7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815F88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3AC418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817E8C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E092AF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680489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82E81E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0F9366" w14:textId="77777777" w:rsidR="00B9506D" w:rsidRDefault="00B9506D">
            <w:pPr>
              <w:spacing w:after="0"/>
            </w:pPr>
          </w:p>
        </w:tc>
      </w:tr>
      <w:tr w:rsidR="00B9506D" w14:paraId="613EEACE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D2A9BA" w14:textId="77777777" w:rsidR="00B9506D" w:rsidRDefault="00000000">
            <w:pPr>
              <w:spacing w:after="0"/>
              <w:jc w:val="center"/>
            </w:pPr>
            <w:r>
              <w:t>64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C64347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0FB443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835465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49694D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599B2C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A2A58C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B5DF67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48297E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6C8DA8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83396D" w14:textId="77777777" w:rsidR="00B9506D" w:rsidRDefault="00B9506D">
            <w:pPr>
              <w:spacing w:after="0"/>
            </w:pPr>
          </w:p>
        </w:tc>
      </w:tr>
      <w:tr w:rsidR="00B9506D" w14:paraId="2B856DE7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C2C35E" w14:textId="77777777" w:rsidR="00B9506D" w:rsidRDefault="00000000">
            <w:pPr>
              <w:spacing w:after="0"/>
              <w:jc w:val="center"/>
            </w:pPr>
            <w:r>
              <w:t>65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CDC184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85D305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FD6080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6BE7BD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A62451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CBE50E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1F3BAE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4143C5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D1DA4C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B067A9" w14:textId="77777777" w:rsidR="00B9506D" w:rsidRDefault="00B9506D">
            <w:pPr>
              <w:spacing w:after="0"/>
            </w:pPr>
          </w:p>
        </w:tc>
      </w:tr>
      <w:tr w:rsidR="00B9506D" w14:paraId="36701E90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D5F08A" w14:textId="77777777" w:rsidR="00B9506D" w:rsidRDefault="00000000">
            <w:pPr>
              <w:spacing w:after="0"/>
              <w:jc w:val="center"/>
            </w:pPr>
            <w:r>
              <w:t>66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79ABC3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BF1236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2A6835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EC616B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620722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B88534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5DB24A2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1947B9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E15B20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71A914" w14:textId="77777777" w:rsidR="00B9506D" w:rsidRDefault="00B9506D">
            <w:pPr>
              <w:spacing w:after="0"/>
            </w:pPr>
          </w:p>
        </w:tc>
      </w:tr>
      <w:tr w:rsidR="00B9506D" w14:paraId="0BC98AB1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5139EE" w14:textId="77777777" w:rsidR="00B9506D" w:rsidRDefault="00000000">
            <w:pPr>
              <w:spacing w:after="0"/>
              <w:jc w:val="center"/>
            </w:pPr>
            <w:r>
              <w:t>67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281B1A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A4A4C4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51B178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122043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6C71BE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548A32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4689E4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24AE9D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4BC57A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E3D0AF" w14:textId="77777777" w:rsidR="00B9506D" w:rsidRDefault="00B9506D">
            <w:pPr>
              <w:spacing w:after="0"/>
            </w:pPr>
          </w:p>
        </w:tc>
      </w:tr>
      <w:tr w:rsidR="00B9506D" w14:paraId="46B1022A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DA55DB" w14:textId="77777777" w:rsidR="00B9506D" w:rsidRDefault="00000000">
            <w:pPr>
              <w:spacing w:after="0"/>
              <w:jc w:val="center"/>
            </w:pPr>
            <w:r>
              <w:t>68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1C9D2E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C6D9C3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9CBE77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43D704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9C7617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6B2EB0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EB2115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60E1F2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C8C70D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88F1CC" w14:textId="77777777" w:rsidR="00B9506D" w:rsidRDefault="00B9506D">
            <w:pPr>
              <w:spacing w:after="0"/>
            </w:pPr>
          </w:p>
        </w:tc>
      </w:tr>
      <w:tr w:rsidR="00B9506D" w14:paraId="3158FC9C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ACE40C" w14:textId="77777777" w:rsidR="00B9506D" w:rsidRDefault="00000000">
            <w:pPr>
              <w:spacing w:after="0"/>
              <w:jc w:val="center"/>
            </w:pPr>
            <w:r>
              <w:t>69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B54B37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13794A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20CC8C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53E754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DE84DD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9BFC29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257D9E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51169A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DCE39E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14FDCA" w14:textId="77777777" w:rsidR="00B9506D" w:rsidRDefault="00B9506D">
            <w:pPr>
              <w:spacing w:after="0"/>
            </w:pPr>
          </w:p>
        </w:tc>
      </w:tr>
      <w:tr w:rsidR="00B9506D" w14:paraId="0FC17C92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DFB86D" w14:textId="77777777" w:rsidR="00B9506D" w:rsidRDefault="00000000">
            <w:pPr>
              <w:spacing w:after="0"/>
              <w:jc w:val="center"/>
            </w:pPr>
            <w:r>
              <w:t>70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B2F993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1D5D49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908E0A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A5EB47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3FCDE0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AC9BE01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8AE59D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977135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DEC870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BC1D6C" w14:textId="77777777" w:rsidR="00B9506D" w:rsidRDefault="00B9506D">
            <w:pPr>
              <w:spacing w:after="0"/>
            </w:pPr>
          </w:p>
        </w:tc>
      </w:tr>
      <w:tr w:rsidR="00B9506D" w14:paraId="5CF4B712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D4B9B2" w14:textId="77777777" w:rsidR="00B9506D" w:rsidRDefault="00000000">
            <w:pPr>
              <w:spacing w:after="0"/>
              <w:jc w:val="center"/>
            </w:pPr>
            <w:r>
              <w:t>71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E48E2C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2F03C6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B0C250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1B2273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054FC7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D22908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7D0A65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04B383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6774F0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FE1EEA" w14:textId="77777777" w:rsidR="00B9506D" w:rsidRDefault="00B9506D">
            <w:pPr>
              <w:spacing w:after="0"/>
            </w:pPr>
          </w:p>
        </w:tc>
      </w:tr>
      <w:tr w:rsidR="00B9506D" w14:paraId="71A130A6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2012FE" w14:textId="77777777" w:rsidR="00B9506D" w:rsidRDefault="00000000">
            <w:pPr>
              <w:spacing w:after="0"/>
              <w:jc w:val="center"/>
            </w:pPr>
            <w:r>
              <w:t>72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8571DD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6E1216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B8B7EC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74C215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468874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EDA879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6651E18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406D64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B153BE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E685A0" w14:textId="77777777" w:rsidR="00B9506D" w:rsidRDefault="00B9506D">
            <w:pPr>
              <w:spacing w:after="0"/>
            </w:pPr>
          </w:p>
        </w:tc>
      </w:tr>
      <w:tr w:rsidR="00B9506D" w14:paraId="04D448DA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D4553A" w14:textId="77777777" w:rsidR="00B9506D" w:rsidRDefault="00000000">
            <w:pPr>
              <w:spacing w:after="0"/>
              <w:jc w:val="center"/>
            </w:pPr>
            <w:r>
              <w:t>73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D674E7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4F8BCD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B2EEB1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7BF77B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D226AA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2220B3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4D3DCE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48EC51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9EA927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CC332F" w14:textId="77777777" w:rsidR="00B9506D" w:rsidRDefault="00B9506D">
            <w:pPr>
              <w:spacing w:after="0"/>
            </w:pPr>
          </w:p>
        </w:tc>
      </w:tr>
      <w:tr w:rsidR="00B9506D" w14:paraId="11C03534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FB7E34" w14:textId="77777777" w:rsidR="00B9506D" w:rsidRDefault="00000000">
            <w:pPr>
              <w:spacing w:after="0"/>
              <w:jc w:val="center"/>
            </w:pPr>
            <w:r>
              <w:t>74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2574C4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FD8847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61D60C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5D646C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E269D0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021D98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35F935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8A62772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440BF0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8ACBFB" w14:textId="77777777" w:rsidR="00B9506D" w:rsidRDefault="00B9506D">
            <w:pPr>
              <w:spacing w:after="0"/>
            </w:pPr>
          </w:p>
        </w:tc>
      </w:tr>
      <w:tr w:rsidR="00B9506D" w14:paraId="474507D3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C5B747" w14:textId="77777777" w:rsidR="00B9506D" w:rsidRDefault="00000000">
            <w:pPr>
              <w:spacing w:after="0"/>
              <w:jc w:val="center"/>
            </w:pPr>
            <w:r>
              <w:t>75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14D8C9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CD877E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D39289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A98097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B6ED36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B6E79D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E05850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A8CC95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BD2999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F1B8A3" w14:textId="77777777" w:rsidR="00B9506D" w:rsidRDefault="00B9506D">
            <w:pPr>
              <w:spacing w:after="0"/>
            </w:pPr>
          </w:p>
        </w:tc>
      </w:tr>
    </w:tbl>
    <w:p w14:paraId="3E4A15D9" w14:textId="77777777" w:rsidR="00B9506D" w:rsidRDefault="00000000">
      <w:r>
        <w:br w:type="page"/>
      </w:r>
    </w:p>
    <w:p w14:paraId="3B350AC3" w14:textId="77777777" w:rsidR="00B9506D" w:rsidRDefault="00000000">
      <w:pPr>
        <w:jc w:val="center"/>
      </w:pPr>
      <w:r>
        <w:rPr>
          <w:b/>
          <w:sz w:val="26"/>
        </w:rPr>
        <w:lastRenderedPageBreak/>
        <w:t>Executive Contact Form - 100 Executives</w:t>
      </w:r>
    </w:p>
    <w:p w14:paraId="7CEAA803" w14:textId="77777777" w:rsidR="00B9506D" w:rsidRDefault="00000000">
      <w:pPr>
        <w:spacing w:after="80"/>
        <w:jc w:val="center"/>
      </w:pPr>
      <w:r>
        <w:rPr>
          <w:sz w:val="16"/>
        </w:rPr>
        <w:t>Executives 76-100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800"/>
        <w:gridCol w:w="1944"/>
        <w:gridCol w:w="1728"/>
        <w:gridCol w:w="1180"/>
        <w:gridCol w:w="2088"/>
        <w:gridCol w:w="1584"/>
        <w:gridCol w:w="1800"/>
        <w:gridCol w:w="2088"/>
        <w:gridCol w:w="1584"/>
        <w:gridCol w:w="1655"/>
      </w:tblGrid>
      <w:tr w:rsidR="00B9506D" w14:paraId="69204BFE" w14:textId="77777777">
        <w:trPr>
          <w:trHeight w:hRule="exact" w:val="547"/>
          <w:tblHeader/>
          <w:jc w:val="center"/>
        </w:trPr>
        <w:tc>
          <w:tcPr>
            <w:tcW w:w="460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513C7EBD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#</w:t>
            </w:r>
          </w:p>
        </w:tc>
        <w:tc>
          <w:tcPr>
            <w:tcW w:w="1800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18D6F80C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Executive Name</w:t>
            </w:r>
          </w:p>
        </w:tc>
        <w:tc>
          <w:tcPr>
            <w:tcW w:w="1944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09F6A09B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Name of Company</w:t>
            </w:r>
          </w:p>
        </w:tc>
        <w:tc>
          <w:tcPr>
            <w:tcW w:w="1728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557C0F48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Position With Company</w:t>
            </w:r>
          </w:p>
        </w:tc>
        <w:tc>
          <w:tcPr>
            <w:tcW w:w="1180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1363271C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How Long with Company</w:t>
            </w:r>
          </w:p>
        </w:tc>
        <w:tc>
          <w:tcPr>
            <w:tcW w:w="2088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5DE00A81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Company Target Market</w:t>
            </w:r>
          </w:p>
        </w:tc>
        <w:tc>
          <w:tcPr>
            <w:tcW w:w="1584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76FFCC94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In Target Market</w:t>
            </w:r>
          </w:p>
        </w:tc>
        <w:tc>
          <w:tcPr>
            <w:tcW w:w="1800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4E58422D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LINK to Target Market</w:t>
            </w:r>
          </w:p>
        </w:tc>
        <w:tc>
          <w:tcPr>
            <w:tcW w:w="2088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2AEF8E4B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Email Address</w:t>
            </w:r>
          </w:p>
        </w:tc>
        <w:tc>
          <w:tcPr>
            <w:tcW w:w="1584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433293D6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Mobile Number</w:t>
            </w:r>
          </w:p>
        </w:tc>
        <w:tc>
          <w:tcPr>
            <w:tcW w:w="1655" w:type="dxa"/>
            <w:shd w:val="clear" w:color="auto" w:fill="D9EAF7"/>
            <w:tcMar>
              <w:top w:w="40" w:type="dxa"/>
              <w:left w:w="25" w:type="dxa"/>
              <w:bottom w:w="40" w:type="dxa"/>
              <w:right w:w="25" w:type="dxa"/>
            </w:tcMar>
            <w:vAlign w:val="center"/>
          </w:tcPr>
          <w:p w14:paraId="065E4240" w14:textId="77777777" w:rsidR="00B9506D" w:rsidRDefault="00000000">
            <w:pPr>
              <w:spacing w:after="0"/>
              <w:jc w:val="center"/>
            </w:pPr>
            <w:r>
              <w:rPr>
                <w:b/>
                <w:sz w:val="13"/>
              </w:rPr>
              <w:t>How Known</w:t>
            </w:r>
          </w:p>
        </w:tc>
      </w:tr>
      <w:tr w:rsidR="00B9506D" w14:paraId="0BC2976E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1038B3" w14:textId="77777777" w:rsidR="00B9506D" w:rsidRDefault="00000000">
            <w:pPr>
              <w:spacing w:after="0"/>
              <w:jc w:val="center"/>
            </w:pPr>
            <w:r>
              <w:t>76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5BF44E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B846E7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84DB57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DF8720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4FAD65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BBBC35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2FFFCA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74CD9D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00C2CC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3DDFE2" w14:textId="77777777" w:rsidR="00B9506D" w:rsidRDefault="00B9506D">
            <w:pPr>
              <w:spacing w:after="0"/>
            </w:pPr>
          </w:p>
        </w:tc>
      </w:tr>
      <w:tr w:rsidR="00B9506D" w14:paraId="649EB16C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37FE86" w14:textId="77777777" w:rsidR="00B9506D" w:rsidRDefault="00000000">
            <w:pPr>
              <w:spacing w:after="0"/>
              <w:jc w:val="center"/>
            </w:pPr>
            <w:r>
              <w:t>77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2C30EC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5DAA31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571F8C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622089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873070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5A1E83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518206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F5F287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65F06D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C52EBB" w14:textId="77777777" w:rsidR="00B9506D" w:rsidRDefault="00B9506D">
            <w:pPr>
              <w:spacing w:after="0"/>
            </w:pPr>
          </w:p>
        </w:tc>
      </w:tr>
      <w:tr w:rsidR="00B9506D" w14:paraId="68A7108E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095D44" w14:textId="77777777" w:rsidR="00B9506D" w:rsidRDefault="00000000">
            <w:pPr>
              <w:spacing w:after="0"/>
              <w:jc w:val="center"/>
            </w:pPr>
            <w:r>
              <w:t>78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4BDC28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49DE4B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E1D583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C8DC81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C01982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9F3F22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45C9F5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615DE0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5B11C1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C4BD82" w14:textId="77777777" w:rsidR="00B9506D" w:rsidRDefault="00B9506D">
            <w:pPr>
              <w:spacing w:after="0"/>
            </w:pPr>
          </w:p>
        </w:tc>
      </w:tr>
      <w:tr w:rsidR="00B9506D" w14:paraId="4D696611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3302F5" w14:textId="77777777" w:rsidR="00B9506D" w:rsidRDefault="00000000">
            <w:pPr>
              <w:spacing w:after="0"/>
              <w:jc w:val="center"/>
            </w:pPr>
            <w:r>
              <w:t>79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055601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C15EDE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616A40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35FFFB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2A9F4C8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208A20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5FD5ED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B9EB8F2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29D936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7E900E" w14:textId="77777777" w:rsidR="00B9506D" w:rsidRDefault="00B9506D">
            <w:pPr>
              <w:spacing w:after="0"/>
            </w:pPr>
          </w:p>
        </w:tc>
      </w:tr>
      <w:tr w:rsidR="00B9506D" w14:paraId="004D8FA4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7D8A31" w14:textId="77777777" w:rsidR="00B9506D" w:rsidRDefault="00000000">
            <w:pPr>
              <w:spacing w:after="0"/>
              <w:jc w:val="center"/>
            </w:pPr>
            <w:r>
              <w:t>80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2B68D8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6207A7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CC5BC5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E9870F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EF12E7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B51A8F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C8B657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081202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A78782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064337" w14:textId="77777777" w:rsidR="00B9506D" w:rsidRDefault="00B9506D">
            <w:pPr>
              <w:spacing w:after="0"/>
            </w:pPr>
          </w:p>
        </w:tc>
      </w:tr>
      <w:tr w:rsidR="00B9506D" w14:paraId="0311C721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8C4764" w14:textId="77777777" w:rsidR="00B9506D" w:rsidRDefault="00000000">
            <w:pPr>
              <w:spacing w:after="0"/>
              <w:jc w:val="center"/>
            </w:pPr>
            <w:r>
              <w:t>81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9BA5BE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3226CB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06F922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9080D1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AAA83E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0535F4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F3ACE8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23CFCE6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BEDB5E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CF2A0DA" w14:textId="77777777" w:rsidR="00B9506D" w:rsidRDefault="00B9506D">
            <w:pPr>
              <w:spacing w:after="0"/>
            </w:pPr>
          </w:p>
        </w:tc>
      </w:tr>
      <w:tr w:rsidR="00B9506D" w14:paraId="3C7F2A5A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11013F" w14:textId="77777777" w:rsidR="00B9506D" w:rsidRDefault="00000000">
            <w:pPr>
              <w:spacing w:after="0"/>
              <w:jc w:val="center"/>
            </w:pPr>
            <w:r>
              <w:t>82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69B9F0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0EF3D1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AC8BA5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75EFF1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82B076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B89CBF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622B38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20E966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A6B0D1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DA15B3" w14:textId="77777777" w:rsidR="00B9506D" w:rsidRDefault="00B9506D">
            <w:pPr>
              <w:spacing w:after="0"/>
            </w:pPr>
          </w:p>
        </w:tc>
      </w:tr>
      <w:tr w:rsidR="00B9506D" w14:paraId="418B8803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5888C9E" w14:textId="77777777" w:rsidR="00B9506D" w:rsidRDefault="00000000">
            <w:pPr>
              <w:spacing w:after="0"/>
              <w:jc w:val="center"/>
            </w:pPr>
            <w:r>
              <w:t>83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878602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2CB0E6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8B4DE7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389BEB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C249BA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937015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3FDE38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3D0FA5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8DE5D1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B6313C" w14:textId="77777777" w:rsidR="00B9506D" w:rsidRDefault="00B9506D">
            <w:pPr>
              <w:spacing w:after="0"/>
            </w:pPr>
          </w:p>
        </w:tc>
      </w:tr>
      <w:tr w:rsidR="00B9506D" w14:paraId="09E101AA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EDC44B" w14:textId="77777777" w:rsidR="00B9506D" w:rsidRDefault="00000000">
            <w:pPr>
              <w:spacing w:after="0"/>
              <w:jc w:val="center"/>
            </w:pPr>
            <w:r>
              <w:t>84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90259F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001D54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71EDD1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BD3DA5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F2D129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4EF327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D2F02B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5462A8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59BA59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4EB0C9" w14:textId="77777777" w:rsidR="00B9506D" w:rsidRDefault="00B9506D">
            <w:pPr>
              <w:spacing w:after="0"/>
            </w:pPr>
          </w:p>
        </w:tc>
      </w:tr>
      <w:tr w:rsidR="00B9506D" w14:paraId="68988B32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0986F1" w14:textId="77777777" w:rsidR="00B9506D" w:rsidRDefault="00000000">
            <w:pPr>
              <w:spacing w:after="0"/>
              <w:jc w:val="center"/>
            </w:pPr>
            <w:r>
              <w:t>85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8A7729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0A2ECC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B205D9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974971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E97EBE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B02141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F8997A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248F26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9476A0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97BF73" w14:textId="77777777" w:rsidR="00B9506D" w:rsidRDefault="00B9506D">
            <w:pPr>
              <w:spacing w:after="0"/>
            </w:pPr>
          </w:p>
        </w:tc>
      </w:tr>
      <w:tr w:rsidR="00B9506D" w14:paraId="422BCC47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20F6FF" w14:textId="77777777" w:rsidR="00B9506D" w:rsidRDefault="00000000">
            <w:pPr>
              <w:spacing w:after="0"/>
              <w:jc w:val="center"/>
            </w:pPr>
            <w:r>
              <w:t>86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EB07BCF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8AB8FA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E6FD33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8C7813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E75622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FE01909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2D616F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FFC021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7AA5E8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3B68AF" w14:textId="77777777" w:rsidR="00B9506D" w:rsidRDefault="00B9506D">
            <w:pPr>
              <w:spacing w:after="0"/>
            </w:pPr>
          </w:p>
        </w:tc>
      </w:tr>
      <w:tr w:rsidR="00B9506D" w14:paraId="6F195DAF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489D4E" w14:textId="77777777" w:rsidR="00B9506D" w:rsidRDefault="00000000">
            <w:pPr>
              <w:spacing w:after="0"/>
              <w:jc w:val="center"/>
            </w:pPr>
            <w:r>
              <w:t>87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C7872F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9A0BB7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C025DA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78E2C7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8A0CA2D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79110A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8F8DA9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3A9536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7B2C88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68372C" w14:textId="77777777" w:rsidR="00B9506D" w:rsidRDefault="00B9506D">
            <w:pPr>
              <w:spacing w:after="0"/>
            </w:pPr>
          </w:p>
        </w:tc>
      </w:tr>
      <w:tr w:rsidR="00B9506D" w14:paraId="0FA66B2A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2C0673" w14:textId="77777777" w:rsidR="00B9506D" w:rsidRDefault="00000000">
            <w:pPr>
              <w:spacing w:after="0"/>
              <w:jc w:val="center"/>
            </w:pPr>
            <w:r>
              <w:t>88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0037A1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62EAC3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D51B6D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89DD3E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F979A7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9BCC53F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E7E9F6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0767AD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420FB24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4F5CC2" w14:textId="77777777" w:rsidR="00B9506D" w:rsidRDefault="00B9506D">
            <w:pPr>
              <w:spacing w:after="0"/>
            </w:pPr>
          </w:p>
        </w:tc>
      </w:tr>
      <w:tr w:rsidR="00B9506D" w14:paraId="49F95C3D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69DC9B" w14:textId="77777777" w:rsidR="00B9506D" w:rsidRDefault="00000000">
            <w:pPr>
              <w:spacing w:after="0"/>
              <w:jc w:val="center"/>
            </w:pPr>
            <w:r>
              <w:t>89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4128E9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CB3D32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F79D19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52C48A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4AB0A8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6804A8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08782E3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B520D9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4B9EB44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835FA8" w14:textId="77777777" w:rsidR="00B9506D" w:rsidRDefault="00B9506D">
            <w:pPr>
              <w:spacing w:after="0"/>
            </w:pPr>
          </w:p>
        </w:tc>
      </w:tr>
      <w:tr w:rsidR="00B9506D" w14:paraId="3D338CA2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547071" w14:textId="77777777" w:rsidR="00B9506D" w:rsidRDefault="00000000">
            <w:pPr>
              <w:spacing w:after="0"/>
              <w:jc w:val="center"/>
            </w:pPr>
            <w:r>
              <w:t>90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86A888E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055978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463F0A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ED3295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BA50B4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B6C34F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6F9734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084FC7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E94D61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F4A372C" w14:textId="77777777" w:rsidR="00B9506D" w:rsidRDefault="00B9506D">
            <w:pPr>
              <w:spacing w:after="0"/>
            </w:pPr>
          </w:p>
        </w:tc>
      </w:tr>
      <w:tr w:rsidR="00B9506D" w14:paraId="1E34B909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A6E562" w14:textId="77777777" w:rsidR="00B9506D" w:rsidRDefault="00000000">
            <w:pPr>
              <w:spacing w:after="0"/>
              <w:jc w:val="center"/>
            </w:pPr>
            <w:r>
              <w:t>91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BAEC32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03FCED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00AE3DE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CD49856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E4E92C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D1ECDC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A78B6BE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079CED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1BD3FD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DA06AF9" w14:textId="77777777" w:rsidR="00B9506D" w:rsidRDefault="00B9506D">
            <w:pPr>
              <w:spacing w:after="0"/>
            </w:pPr>
          </w:p>
        </w:tc>
      </w:tr>
      <w:tr w:rsidR="00B9506D" w14:paraId="49576520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AB5B4B" w14:textId="77777777" w:rsidR="00B9506D" w:rsidRDefault="00000000">
            <w:pPr>
              <w:spacing w:after="0"/>
              <w:jc w:val="center"/>
            </w:pPr>
            <w:r>
              <w:t>92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DA41F6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7213B8E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F6917A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37B575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3935ED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D698A5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6AAB9B9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EA3C87E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4F8541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B7F5A4" w14:textId="77777777" w:rsidR="00B9506D" w:rsidRDefault="00B9506D">
            <w:pPr>
              <w:spacing w:after="0"/>
            </w:pPr>
          </w:p>
        </w:tc>
      </w:tr>
      <w:tr w:rsidR="00B9506D" w14:paraId="7BC577B6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CF6095" w14:textId="77777777" w:rsidR="00B9506D" w:rsidRDefault="00000000">
            <w:pPr>
              <w:spacing w:after="0"/>
              <w:jc w:val="center"/>
            </w:pPr>
            <w:r>
              <w:t>93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6B8F372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60228D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31A2F4D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9559AB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9DBBEA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3EF2E9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F9B036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2E9B9BE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879BB9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6DCFB0" w14:textId="77777777" w:rsidR="00B9506D" w:rsidRDefault="00B9506D">
            <w:pPr>
              <w:spacing w:after="0"/>
            </w:pPr>
          </w:p>
        </w:tc>
      </w:tr>
      <w:tr w:rsidR="00B9506D" w14:paraId="600B97F4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8E8D15" w14:textId="77777777" w:rsidR="00B9506D" w:rsidRDefault="00000000">
            <w:pPr>
              <w:spacing w:after="0"/>
              <w:jc w:val="center"/>
            </w:pPr>
            <w:r>
              <w:t>94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C74428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8E9117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61020A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97F594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B4EE3A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242180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262436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47F712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5DE4402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E3CBBC" w14:textId="77777777" w:rsidR="00B9506D" w:rsidRDefault="00B9506D">
            <w:pPr>
              <w:spacing w:after="0"/>
            </w:pPr>
          </w:p>
        </w:tc>
      </w:tr>
      <w:tr w:rsidR="00B9506D" w14:paraId="5DEDDFEA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7D14F5F" w14:textId="77777777" w:rsidR="00B9506D" w:rsidRDefault="00000000">
            <w:pPr>
              <w:spacing w:after="0"/>
              <w:jc w:val="center"/>
            </w:pPr>
            <w:r>
              <w:t>95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DEC048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3838304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4609D8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4F471B2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BA856A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9D25D9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C1D6DE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5CBEBF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0E4C6E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96BD6E" w14:textId="77777777" w:rsidR="00B9506D" w:rsidRDefault="00B9506D">
            <w:pPr>
              <w:spacing w:after="0"/>
            </w:pPr>
          </w:p>
        </w:tc>
      </w:tr>
      <w:tr w:rsidR="00B9506D" w14:paraId="5F18E7FF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B406F4" w14:textId="77777777" w:rsidR="00B9506D" w:rsidRDefault="00000000">
            <w:pPr>
              <w:spacing w:after="0"/>
              <w:jc w:val="center"/>
            </w:pPr>
            <w:r>
              <w:t>96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7B642E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BF12A0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3A5CC4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05A079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EA108E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8A062E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1BF073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E4282C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E5E2E6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63E4CE6" w14:textId="77777777" w:rsidR="00B9506D" w:rsidRDefault="00B9506D">
            <w:pPr>
              <w:spacing w:after="0"/>
            </w:pPr>
          </w:p>
        </w:tc>
      </w:tr>
      <w:tr w:rsidR="00B9506D" w14:paraId="303AA827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98916AC" w14:textId="77777777" w:rsidR="00B9506D" w:rsidRDefault="00000000">
            <w:pPr>
              <w:spacing w:after="0"/>
              <w:jc w:val="center"/>
            </w:pPr>
            <w:r>
              <w:t>97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37BA0B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3E937FA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152E96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A9163E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9C73BFC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552F3B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01A780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83B4C4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BA7FD2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C6731B" w14:textId="77777777" w:rsidR="00B9506D" w:rsidRDefault="00B9506D">
            <w:pPr>
              <w:spacing w:after="0"/>
            </w:pPr>
          </w:p>
        </w:tc>
      </w:tr>
      <w:tr w:rsidR="00B9506D" w14:paraId="08970D7B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51B5BC" w14:textId="77777777" w:rsidR="00B9506D" w:rsidRDefault="00000000">
            <w:pPr>
              <w:spacing w:after="0"/>
              <w:jc w:val="center"/>
            </w:pPr>
            <w:r>
              <w:t>98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AB5D7C5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237EAD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5BF9216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1540460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389B10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A17387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D9DD28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061C94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B831377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E8E6A77" w14:textId="77777777" w:rsidR="00B9506D" w:rsidRDefault="00B9506D">
            <w:pPr>
              <w:spacing w:after="0"/>
            </w:pPr>
          </w:p>
        </w:tc>
      </w:tr>
      <w:tr w:rsidR="00B9506D" w14:paraId="49E48178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5ECEEA5" w14:textId="77777777" w:rsidR="00B9506D" w:rsidRDefault="00000000">
            <w:pPr>
              <w:spacing w:after="0"/>
              <w:jc w:val="center"/>
            </w:pPr>
            <w:r>
              <w:t>99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8BE3F2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B470A3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7520020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DB761B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4EE9A3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B65E78F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712E84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12686D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3CFBC9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B940DDD" w14:textId="77777777" w:rsidR="00B9506D" w:rsidRDefault="00B9506D">
            <w:pPr>
              <w:spacing w:after="0"/>
            </w:pPr>
          </w:p>
        </w:tc>
      </w:tr>
      <w:tr w:rsidR="00B9506D" w14:paraId="1DF3CB33" w14:textId="77777777">
        <w:trPr>
          <w:trHeight w:hRule="exact" w:val="338"/>
          <w:jc w:val="center"/>
        </w:trPr>
        <w:tc>
          <w:tcPr>
            <w:tcW w:w="46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47BC8C" w14:textId="77777777" w:rsidR="00B9506D" w:rsidRDefault="00000000">
            <w:pPr>
              <w:spacing w:after="0"/>
              <w:jc w:val="center"/>
            </w:pPr>
            <w:r>
              <w:t>100</w:t>
            </w: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1192C8B" w14:textId="77777777" w:rsidR="00B9506D" w:rsidRDefault="00B9506D">
            <w:pPr>
              <w:spacing w:after="0"/>
            </w:pPr>
          </w:p>
        </w:tc>
        <w:tc>
          <w:tcPr>
            <w:tcW w:w="194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DCE7044" w14:textId="77777777" w:rsidR="00B9506D" w:rsidRDefault="00B9506D">
            <w:pPr>
              <w:spacing w:after="0"/>
            </w:pPr>
          </w:p>
        </w:tc>
        <w:tc>
          <w:tcPr>
            <w:tcW w:w="172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B5BB25" w14:textId="77777777" w:rsidR="00B9506D" w:rsidRDefault="00B9506D">
            <w:pPr>
              <w:spacing w:after="0"/>
            </w:pPr>
          </w:p>
        </w:tc>
        <w:tc>
          <w:tcPr>
            <w:tcW w:w="118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D94299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2DCBE59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97F4336" w14:textId="77777777" w:rsidR="00B9506D" w:rsidRDefault="00B9506D">
            <w:pPr>
              <w:spacing w:after="0"/>
            </w:pPr>
          </w:p>
        </w:tc>
        <w:tc>
          <w:tcPr>
            <w:tcW w:w="1800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42313B" w14:textId="77777777" w:rsidR="00B9506D" w:rsidRDefault="00B9506D">
            <w:pPr>
              <w:spacing w:after="0"/>
            </w:pPr>
          </w:p>
        </w:tc>
        <w:tc>
          <w:tcPr>
            <w:tcW w:w="2088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676A45" w14:textId="77777777" w:rsidR="00B9506D" w:rsidRDefault="00B9506D">
            <w:pPr>
              <w:spacing w:after="0"/>
            </w:pPr>
          </w:p>
        </w:tc>
        <w:tc>
          <w:tcPr>
            <w:tcW w:w="1584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6497A2" w14:textId="77777777" w:rsidR="00B9506D" w:rsidRDefault="00B9506D">
            <w:pPr>
              <w:spacing w:after="0"/>
            </w:pPr>
          </w:p>
        </w:tc>
        <w:tc>
          <w:tcPr>
            <w:tcW w:w="1655" w:type="dxa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019EF08" w14:textId="77777777" w:rsidR="00B9506D" w:rsidRDefault="00B9506D">
            <w:pPr>
              <w:spacing w:after="0"/>
            </w:pPr>
          </w:p>
        </w:tc>
      </w:tr>
    </w:tbl>
    <w:p w14:paraId="2CC71F8C" w14:textId="77777777" w:rsidR="000C72FA" w:rsidRDefault="000C72FA"/>
    <w:sectPr w:rsidR="000C72FA" w:rsidSect="00034616">
      <w:pgSz w:w="20160" w:h="12240" w:orient="landscape"/>
      <w:pgMar w:top="432" w:right="504" w:bottom="432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126590">
    <w:abstractNumId w:val="8"/>
  </w:num>
  <w:num w:numId="2" w16cid:durableId="1966764420">
    <w:abstractNumId w:val="6"/>
  </w:num>
  <w:num w:numId="3" w16cid:durableId="274220482">
    <w:abstractNumId w:val="5"/>
  </w:num>
  <w:num w:numId="4" w16cid:durableId="1687049858">
    <w:abstractNumId w:val="4"/>
  </w:num>
  <w:num w:numId="5" w16cid:durableId="1732654562">
    <w:abstractNumId w:val="7"/>
  </w:num>
  <w:num w:numId="6" w16cid:durableId="128254203">
    <w:abstractNumId w:val="3"/>
  </w:num>
  <w:num w:numId="7" w16cid:durableId="659692843">
    <w:abstractNumId w:val="2"/>
  </w:num>
  <w:num w:numId="8" w16cid:durableId="111174076">
    <w:abstractNumId w:val="1"/>
  </w:num>
  <w:num w:numId="9" w16cid:durableId="94977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72FA"/>
    <w:rsid w:val="0015074B"/>
    <w:rsid w:val="0029639D"/>
    <w:rsid w:val="00326F90"/>
    <w:rsid w:val="00445446"/>
    <w:rsid w:val="00854D7E"/>
    <w:rsid w:val="00AA1D8D"/>
    <w:rsid w:val="00B47730"/>
    <w:rsid w:val="00B9506D"/>
    <w:rsid w:val="00CB0664"/>
    <w:rsid w:val="00DF44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24574"/>
  <w14:defaultImageDpi w14:val="300"/>
  <w15:docId w15:val="{ABC5AF73-1C3A-49C5-A2D7-38B058FF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Edstrom</cp:lastModifiedBy>
  <cp:revision>2</cp:revision>
  <dcterms:created xsi:type="dcterms:W3CDTF">2026-06-07T16:27:00Z</dcterms:created>
  <dcterms:modified xsi:type="dcterms:W3CDTF">2026-06-07T16:27:00Z</dcterms:modified>
  <cp:category/>
</cp:coreProperties>
</file>