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85F2" w14:textId="77777777" w:rsidR="00CA02D9" w:rsidRDefault="00000000">
      <w:pPr>
        <w:jc w:val="center"/>
      </w:pPr>
      <w:r>
        <w:rPr>
          <w:noProof/>
        </w:rPr>
        <w:drawing>
          <wp:inline distT="0" distB="0" distL="0" distR="0" wp14:anchorId="0013F4A9" wp14:editId="189DA494">
            <wp:extent cx="1097280" cy="1230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M Logo 100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2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E5247" w14:textId="77777777" w:rsidR="00CA02D9" w:rsidRDefault="00000000">
      <w:pPr>
        <w:pStyle w:val="Title"/>
        <w:jc w:val="center"/>
      </w:pPr>
      <w:r>
        <w:t>Project 100 Template</w:t>
      </w:r>
    </w:p>
    <w:p w14:paraId="29B764EE" w14:textId="77777777" w:rsidR="00CA02D9" w:rsidRDefault="00000000">
      <w:pPr>
        <w:jc w:val="center"/>
      </w:pPr>
      <w:r>
        <w:t>Total Relationship Marketing (TRM)</w:t>
      </w:r>
    </w:p>
    <w:p w14:paraId="7BA7D11B" w14:textId="77777777" w:rsidR="00CA02D9" w:rsidRDefault="00000000">
      <w:pPr>
        <w:jc w:val="center"/>
      </w:pPr>
      <w:r>
        <w:t>Your Project 100 is your personal foundation network — the people who already know and trust you. List your top 100 contacts, categorize them, and track outreach and LINK opportunities as part of your Total Relationship Marketing system.</w:t>
      </w:r>
    </w:p>
    <w:p w14:paraId="700DE00F" w14:textId="77777777" w:rsidR="00CA02D9" w:rsidRDefault="00CA0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"/>
        <w:gridCol w:w="973"/>
        <w:gridCol w:w="1413"/>
        <w:gridCol w:w="1206"/>
        <w:gridCol w:w="1101"/>
        <w:gridCol w:w="1374"/>
        <w:gridCol w:w="1245"/>
        <w:gridCol w:w="958"/>
        <w:gridCol w:w="939"/>
        <w:gridCol w:w="781"/>
        <w:gridCol w:w="952"/>
        <w:gridCol w:w="1139"/>
      </w:tblGrid>
      <w:tr w:rsidR="00CA02D9" w14:paraId="27173155" w14:textId="77777777">
        <w:trPr>
          <w:tblHeader/>
        </w:trPr>
        <w:tc>
          <w:tcPr>
            <w:tcW w:w="576" w:type="dxa"/>
            <w:shd w:val="clear" w:color="auto" w:fill="003B5C"/>
          </w:tcPr>
          <w:p w14:paraId="5F5984FA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w="2160" w:type="dxa"/>
            <w:shd w:val="clear" w:color="auto" w:fill="003B5C"/>
          </w:tcPr>
          <w:p w14:paraId="084F4975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w="2016" w:type="dxa"/>
            <w:shd w:val="clear" w:color="auto" w:fill="003B5C"/>
          </w:tcPr>
          <w:p w14:paraId="64C1D0CA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Relationship</w:t>
            </w:r>
          </w:p>
        </w:tc>
        <w:tc>
          <w:tcPr>
            <w:tcW w:w="2736" w:type="dxa"/>
            <w:shd w:val="clear" w:color="auto" w:fill="003B5C"/>
          </w:tcPr>
          <w:p w14:paraId="7A73B390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Contact Info</w:t>
            </w:r>
          </w:p>
        </w:tc>
        <w:tc>
          <w:tcPr>
            <w:tcW w:w="1728" w:type="dxa"/>
            <w:shd w:val="clear" w:color="auto" w:fill="003B5C"/>
          </w:tcPr>
          <w:p w14:paraId="43BCA7E1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w="2304" w:type="dxa"/>
            <w:shd w:val="clear" w:color="auto" w:fill="003B5C"/>
          </w:tcPr>
          <w:p w14:paraId="37813349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Target Market Connection</w:t>
            </w:r>
          </w:p>
        </w:tc>
        <w:tc>
          <w:tcPr>
            <w:tcW w:w="2448" w:type="dxa"/>
            <w:shd w:val="clear" w:color="auto" w:fill="003B5C"/>
          </w:tcPr>
          <w:p w14:paraId="72995B79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Notes / Common Interests</w:t>
            </w:r>
          </w:p>
        </w:tc>
        <w:tc>
          <w:tcPr>
            <w:tcW w:w="1440" w:type="dxa"/>
            <w:shd w:val="clear" w:color="auto" w:fill="003B5C"/>
          </w:tcPr>
          <w:p w14:paraId="005716A4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Last Contact</w:t>
            </w:r>
          </w:p>
        </w:tc>
        <w:tc>
          <w:tcPr>
            <w:tcW w:w="1728" w:type="dxa"/>
            <w:shd w:val="clear" w:color="auto" w:fill="003B5C"/>
          </w:tcPr>
          <w:p w14:paraId="280C316D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Action Step</w:t>
            </w:r>
          </w:p>
        </w:tc>
        <w:tc>
          <w:tcPr>
            <w:tcW w:w="1440" w:type="dxa"/>
            <w:shd w:val="clear" w:color="auto" w:fill="003B5C"/>
          </w:tcPr>
          <w:p w14:paraId="76D0DDA4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LINK Opp.</w:t>
            </w:r>
          </w:p>
        </w:tc>
        <w:tc>
          <w:tcPr>
            <w:tcW w:w="1440" w:type="dxa"/>
            <w:shd w:val="clear" w:color="auto" w:fill="003B5C"/>
          </w:tcPr>
          <w:p w14:paraId="45D3C9E6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Follow-Up</w:t>
            </w:r>
          </w:p>
        </w:tc>
        <w:tc>
          <w:tcPr>
            <w:tcW w:w="2304" w:type="dxa"/>
            <w:shd w:val="clear" w:color="auto" w:fill="003B5C"/>
          </w:tcPr>
          <w:p w14:paraId="68F556FE" w14:textId="77777777" w:rsidR="00CA02D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Result / Reward</w:t>
            </w:r>
          </w:p>
        </w:tc>
      </w:tr>
      <w:tr w:rsidR="00CA02D9" w14:paraId="01E5B1F7" w14:textId="77777777">
        <w:tc>
          <w:tcPr>
            <w:tcW w:w="576" w:type="dxa"/>
          </w:tcPr>
          <w:p w14:paraId="3FCC424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A18553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28935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4C733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91989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3B6D61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83F805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2ADF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2D8617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21FC93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8779C5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FB5F0D9" w14:textId="77777777" w:rsidR="00CA02D9" w:rsidRDefault="00CA02D9">
            <w:pPr>
              <w:spacing w:after="40"/>
              <w:jc w:val="center"/>
            </w:pPr>
          </w:p>
        </w:tc>
      </w:tr>
      <w:tr w:rsidR="00CA02D9" w14:paraId="0EAAD4A5" w14:textId="77777777">
        <w:tc>
          <w:tcPr>
            <w:tcW w:w="576" w:type="dxa"/>
          </w:tcPr>
          <w:p w14:paraId="63E911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F4D20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CD7DF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09C549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8671E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703F3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DAEE2E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942FF7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A508D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F54CD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366D85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B85FF95" w14:textId="77777777" w:rsidR="00CA02D9" w:rsidRDefault="00CA02D9">
            <w:pPr>
              <w:spacing w:after="40"/>
              <w:jc w:val="center"/>
            </w:pPr>
          </w:p>
        </w:tc>
      </w:tr>
      <w:tr w:rsidR="00CA02D9" w14:paraId="364CD92B" w14:textId="77777777">
        <w:tc>
          <w:tcPr>
            <w:tcW w:w="576" w:type="dxa"/>
          </w:tcPr>
          <w:p w14:paraId="4AAC656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2BBFC3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0C86A6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3A5EA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F1859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41BB8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672D2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E0FD66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0A0114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7C3493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9DD02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EBB6635" w14:textId="77777777" w:rsidR="00CA02D9" w:rsidRDefault="00CA02D9">
            <w:pPr>
              <w:spacing w:after="40"/>
              <w:jc w:val="center"/>
            </w:pPr>
          </w:p>
        </w:tc>
      </w:tr>
      <w:tr w:rsidR="00CA02D9" w14:paraId="48C2BC91" w14:textId="77777777">
        <w:tc>
          <w:tcPr>
            <w:tcW w:w="576" w:type="dxa"/>
          </w:tcPr>
          <w:p w14:paraId="3D341F4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3A022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15C89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60B0AA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0A4D3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E44873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603DD8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D55C7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EC21D1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7E3776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C68F8D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21F606B" w14:textId="77777777" w:rsidR="00CA02D9" w:rsidRDefault="00CA02D9">
            <w:pPr>
              <w:spacing w:after="40"/>
              <w:jc w:val="center"/>
            </w:pPr>
          </w:p>
        </w:tc>
      </w:tr>
      <w:tr w:rsidR="00CA02D9" w14:paraId="7F1D5703" w14:textId="77777777">
        <w:tc>
          <w:tcPr>
            <w:tcW w:w="576" w:type="dxa"/>
          </w:tcPr>
          <w:p w14:paraId="71C8DC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1BBE0B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FA988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5EA62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BE0DB1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C40AF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89BC40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ABB70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3D2B8B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60513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BD973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02E6675" w14:textId="77777777" w:rsidR="00CA02D9" w:rsidRDefault="00CA02D9">
            <w:pPr>
              <w:spacing w:after="40"/>
              <w:jc w:val="center"/>
            </w:pPr>
          </w:p>
        </w:tc>
      </w:tr>
      <w:tr w:rsidR="00CA02D9" w14:paraId="14F08B31" w14:textId="77777777">
        <w:tc>
          <w:tcPr>
            <w:tcW w:w="576" w:type="dxa"/>
          </w:tcPr>
          <w:p w14:paraId="23A01D5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092EAE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F4B48C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63413D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6E9401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D4CCC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6533C9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249444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FCC36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85B36A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E4BDB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F268CB3" w14:textId="77777777" w:rsidR="00CA02D9" w:rsidRDefault="00CA02D9">
            <w:pPr>
              <w:spacing w:after="40"/>
              <w:jc w:val="center"/>
            </w:pPr>
          </w:p>
        </w:tc>
      </w:tr>
      <w:tr w:rsidR="00CA02D9" w14:paraId="7E5A8B6A" w14:textId="77777777">
        <w:tc>
          <w:tcPr>
            <w:tcW w:w="576" w:type="dxa"/>
          </w:tcPr>
          <w:p w14:paraId="6B189A4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9E4BBC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7050E3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7FF726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DD3CCA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15E0AB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FCDDA3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739FBC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67CBBD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A3DEF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50CAE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2818866" w14:textId="77777777" w:rsidR="00CA02D9" w:rsidRDefault="00CA02D9">
            <w:pPr>
              <w:spacing w:after="40"/>
              <w:jc w:val="center"/>
            </w:pPr>
          </w:p>
        </w:tc>
      </w:tr>
      <w:tr w:rsidR="00CA02D9" w14:paraId="53E25864" w14:textId="77777777">
        <w:tc>
          <w:tcPr>
            <w:tcW w:w="576" w:type="dxa"/>
          </w:tcPr>
          <w:p w14:paraId="72A363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13E90F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84CEB7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9F1040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E3350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1B3DD7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C445B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56B91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AAADA5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787A0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91A18A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9307AC2" w14:textId="77777777" w:rsidR="00CA02D9" w:rsidRDefault="00CA02D9">
            <w:pPr>
              <w:spacing w:after="40"/>
              <w:jc w:val="center"/>
            </w:pPr>
          </w:p>
        </w:tc>
      </w:tr>
      <w:tr w:rsidR="00CA02D9" w14:paraId="6A747C06" w14:textId="77777777">
        <w:tc>
          <w:tcPr>
            <w:tcW w:w="576" w:type="dxa"/>
          </w:tcPr>
          <w:p w14:paraId="2D65CE2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5A319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D0E2BA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3ACDA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944EC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43D66D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29E1A7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6695BE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2F8B57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A5687B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4A28B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AC88A75" w14:textId="77777777" w:rsidR="00CA02D9" w:rsidRDefault="00CA02D9">
            <w:pPr>
              <w:spacing w:after="40"/>
              <w:jc w:val="center"/>
            </w:pPr>
          </w:p>
        </w:tc>
      </w:tr>
      <w:tr w:rsidR="00CA02D9" w14:paraId="3941BA20" w14:textId="77777777">
        <w:tc>
          <w:tcPr>
            <w:tcW w:w="576" w:type="dxa"/>
          </w:tcPr>
          <w:p w14:paraId="11C6E4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625841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849CAD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1F6609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3E417D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07423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28A4D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EBF14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382875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18DB18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DF40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6AC40E1" w14:textId="77777777" w:rsidR="00CA02D9" w:rsidRDefault="00CA02D9">
            <w:pPr>
              <w:spacing w:after="40"/>
              <w:jc w:val="center"/>
            </w:pPr>
          </w:p>
        </w:tc>
      </w:tr>
      <w:tr w:rsidR="00CA02D9" w14:paraId="08EA403A" w14:textId="77777777">
        <w:tc>
          <w:tcPr>
            <w:tcW w:w="576" w:type="dxa"/>
          </w:tcPr>
          <w:p w14:paraId="298E34E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F90E64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4DFE4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C3BA2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6C3DD4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30DCF5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3D89D9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8237B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450892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0A9E9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1770D4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F4659A7" w14:textId="77777777" w:rsidR="00CA02D9" w:rsidRDefault="00CA02D9">
            <w:pPr>
              <w:spacing w:after="40"/>
              <w:jc w:val="center"/>
            </w:pPr>
          </w:p>
        </w:tc>
      </w:tr>
      <w:tr w:rsidR="00CA02D9" w14:paraId="181DEB9C" w14:textId="77777777">
        <w:tc>
          <w:tcPr>
            <w:tcW w:w="576" w:type="dxa"/>
          </w:tcPr>
          <w:p w14:paraId="1DAE9B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E8CB04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654A4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82999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EF655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B4D381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C6E270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8DBC2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1B2771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68FEC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A70AC1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F85B92F" w14:textId="77777777" w:rsidR="00CA02D9" w:rsidRDefault="00CA02D9">
            <w:pPr>
              <w:spacing w:after="40"/>
              <w:jc w:val="center"/>
            </w:pPr>
          </w:p>
        </w:tc>
      </w:tr>
      <w:tr w:rsidR="00CA02D9" w14:paraId="47B22051" w14:textId="77777777">
        <w:tc>
          <w:tcPr>
            <w:tcW w:w="576" w:type="dxa"/>
          </w:tcPr>
          <w:p w14:paraId="4EE487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033072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0A6EFD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F4CB2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C7046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A4BD0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990111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6EDC18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A264E2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A902C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7F5821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08CE175" w14:textId="77777777" w:rsidR="00CA02D9" w:rsidRDefault="00CA02D9">
            <w:pPr>
              <w:spacing w:after="40"/>
              <w:jc w:val="center"/>
            </w:pPr>
          </w:p>
        </w:tc>
      </w:tr>
      <w:tr w:rsidR="00CA02D9" w14:paraId="6EA6A368" w14:textId="77777777">
        <w:tc>
          <w:tcPr>
            <w:tcW w:w="576" w:type="dxa"/>
          </w:tcPr>
          <w:p w14:paraId="178EA2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60E818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58CAA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0873D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F48FF4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E7559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704BB1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B8A325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FBA8E1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2EA22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B287B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B1C7AFA" w14:textId="77777777" w:rsidR="00CA02D9" w:rsidRDefault="00CA02D9">
            <w:pPr>
              <w:spacing w:after="40"/>
              <w:jc w:val="center"/>
            </w:pPr>
          </w:p>
        </w:tc>
      </w:tr>
      <w:tr w:rsidR="00CA02D9" w14:paraId="69FFAB04" w14:textId="77777777">
        <w:tc>
          <w:tcPr>
            <w:tcW w:w="576" w:type="dxa"/>
          </w:tcPr>
          <w:p w14:paraId="09D7BD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4982B7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CC892E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5B983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8F1448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ADEBC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DEA6D9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57A829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7EF7FD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A08376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842D55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6FE6F47" w14:textId="77777777" w:rsidR="00CA02D9" w:rsidRDefault="00CA02D9">
            <w:pPr>
              <w:spacing w:after="40"/>
              <w:jc w:val="center"/>
            </w:pPr>
          </w:p>
        </w:tc>
      </w:tr>
      <w:tr w:rsidR="00CA02D9" w14:paraId="494E3E81" w14:textId="77777777">
        <w:tc>
          <w:tcPr>
            <w:tcW w:w="576" w:type="dxa"/>
          </w:tcPr>
          <w:p w14:paraId="1050A9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18150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90B98F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CF87DB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3FBEB6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28306B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7A67A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8B8FAD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B7B3BA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1AC6F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F2D29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29C17EA" w14:textId="77777777" w:rsidR="00CA02D9" w:rsidRDefault="00CA02D9">
            <w:pPr>
              <w:spacing w:after="40"/>
              <w:jc w:val="center"/>
            </w:pPr>
          </w:p>
        </w:tc>
      </w:tr>
      <w:tr w:rsidR="00CA02D9" w14:paraId="588E8991" w14:textId="77777777">
        <w:tc>
          <w:tcPr>
            <w:tcW w:w="576" w:type="dxa"/>
          </w:tcPr>
          <w:p w14:paraId="59C0B42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0CD0FF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5EA6CF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D6331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1765E1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5039B4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669ACB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F14D1B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CBE01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03DB9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AF33F8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0D8645A" w14:textId="77777777" w:rsidR="00CA02D9" w:rsidRDefault="00CA02D9">
            <w:pPr>
              <w:spacing w:after="40"/>
              <w:jc w:val="center"/>
            </w:pPr>
          </w:p>
        </w:tc>
      </w:tr>
      <w:tr w:rsidR="00CA02D9" w14:paraId="14F4266E" w14:textId="77777777">
        <w:tc>
          <w:tcPr>
            <w:tcW w:w="576" w:type="dxa"/>
          </w:tcPr>
          <w:p w14:paraId="6F4054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1F0978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5F2BF2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C9B5D0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F4DDCE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9200BD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D7412D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903E8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5FC206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474642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03286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D60C862" w14:textId="77777777" w:rsidR="00CA02D9" w:rsidRDefault="00CA02D9">
            <w:pPr>
              <w:spacing w:after="40"/>
              <w:jc w:val="center"/>
            </w:pPr>
          </w:p>
        </w:tc>
      </w:tr>
      <w:tr w:rsidR="00CA02D9" w14:paraId="0C308C72" w14:textId="77777777">
        <w:tc>
          <w:tcPr>
            <w:tcW w:w="576" w:type="dxa"/>
          </w:tcPr>
          <w:p w14:paraId="757300B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7EFFDA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CE36D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BDF377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D5F1F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53AF5F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1FB7DB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812C6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343A7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57513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76BA5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7BE5786" w14:textId="77777777" w:rsidR="00CA02D9" w:rsidRDefault="00CA02D9">
            <w:pPr>
              <w:spacing w:after="40"/>
              <w:jc w:val="center"/>
            </w:pPr>
          </w:p>
        </w:tc>
      </w:tr>
      <w:tr w:rsidR="00CA02D9" w14:paraId="3E4C5D79" w14:textId="77777777">
        <w:tc>
          <w:tcPr>
            <w:tcW w:w="576" w:type="dxa"/>
          </w:tcPr>
          <w:p w14:paraId="3D889FF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D6CD90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3CF0B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8E9E6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043227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A8ECC4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33ED8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CFD7B4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36E79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025EA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9A2B6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232B4BC" w14:textId="77777777" w:rsidR="00CA02D9" w:rsidRDefault="00CA02D9">
            <w:pPr>
              <w:spacing w:after="40"/>
              <w:jc w:val="center"/>
            </w:pPr>
          </w:p>
        </w:tc>
      </w:tr>
      <w:tr w:rsidR="00CA02D9" w14:paraId="28F590E1" w14:textId="77777777">
        <w:tc>
          <w:tcPr>
            <w:tcW w:w="576" w:type="dxa"/>
          </w:tcPr>
          <w:p w14:paraId="12AAC8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CD0D1D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20EB4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91CDC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353C0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F01FBA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A1F67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1C4C2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46643A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23D218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E3BE7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B348595" w14:textId="77777777" w:rsidR="00CA02D9" w:rsidRDefault="00CA02D9">
            <w:pPr>
              <w:spacing w:after="40"/>
              <w:jc w:val="center"/>
            </w:pPr>
          </w:p>
        </w:tc>
      </w:tr>
      <w:tr w:rsidR="00CA02D9" w14:paraId="370E34F9" w14:textId="77777777">
        <w:tc>
          <w:tcPr>
            <w:tcW w:w="576" w:type="dxa"/>
          </w:tcPr>
          <w:p w14:paraId="6FC3C30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41CF1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55E2AD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89E30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7B799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992799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34FBF6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56F47B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91FC5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2E0D1D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5DE3DA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9EF2940" w14:textId="77777777" w:rsidR="00CA02D9" w:rsidRDefault="00CA02D9">
            <w:pPr>
              <w:spacing w:after="40"/>
              <w:jc w:val="center"/>
            </w:pPr>
          </w:p>
        </w:tc>
      </w:tr>
      <w:tr w:rsidR="00CA02D9" w14:paraId="5EE3CF81" w14:textId="77777777">
        <w:tc>
          <w:tcPr>
            <w:tcW w:w="576" w:type="dxa"/>
          </w:tcPr>
          <w:p w14:paraId="3712FB3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E3B4C4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3E9686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C57FF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6F2C77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ADB0FE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0FCD09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DDA8D3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46758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BCC85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034BD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25480F3" w14:textId="77777777" w:rsidR="00CA02D9" w:rsidRDefault="00CA02D9">
            <w:pPr>
              <w:spacing w:after="40"/>
              <w:jc w:val="center"/>
            </w:pPr>
          </w:p>
        </w:tc>
      </w:tr>
      <w:tr w:rsidR="00CA02D9" w14:paraId="675EFA82" w14:textId="77777777">
        <w:tc>
          <w:tcPr>
            <w:tcW w:w="576" w:type="dxa"/>
          </w:tcPr>
          <w:p w14:paraId="649C70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0A48D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3E11F0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E6F5D4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15A46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F51A6A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A73322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058DC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C124F9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5840E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61CCD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A1449C6" w14:textId="77777777" w:rsidR="00CA02D9" w:rsidRDefault="00CA02D9">
            <w:pPr>
              <w:spacing w:after="40"/>
              <w:jc w:val="center"/>
            </w:pPr>
          </w:p>
        </w:tc>
      </w:tr>
      <w:tr w:rsidR="00CA02D9" w14:paraId="7500BA8C" w14:textId="77777777">
        <w:tc>
          <w:tcPr>
            <w:tcW w:w="576" w:type="dxa"/>
          </w:tcPr>
          <w:p w14:paraId="41BD354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2B2B0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C215D7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70ACD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478E2D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CA303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4D21A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B3D989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513EA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815C81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6AB034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9A9DFF0" w14:textId="77777777" w:rsidR="00CA02D9" w:rsidRDefault="00CA02D9">
            <w:pPr>
              <w:spacing w:after="40"/>
              <w:jc w:val="center"/>
            </w:pPr>
          </w:p>
        </w:tc>
      </w:tr>
      <w:tr w:rsidR="00CA02D9" w14:paraId="7926F698" w14:textId="77777777">
        <w:tc>
          <w:tcPr>
            <w:tcW w:w="576" w:type="dxa"/>
          </w:tcPr>
          <w:p w14:paraId="38018E3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EB88E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947128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69F03B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D5F27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685C7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53100D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3F9A21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ACBA3A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52BF1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E7AE6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BED496F" w14:textId="77777777" w:rsidR="00CA02D9" w:rsidRDefault="00CA02D9">
            <w:pPr>
              <w:spacing w:after="40"/>
              <w:jc w:val="center"/>
            </w:pPr>
          </w:p>
        </w:tc>
      </w:tr>
      <w:tr w:rsidR="00CA02D9" w14:paraId="4C84FB42" w14:textId="77777777">
        <w:tc>
          <w:tcPr>
            <w:tcW w:w="576" w:type="dxa"/>
          </w:tcPr>
          <w:p w14:paraId="66CF2C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4DE26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971C4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C93F2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2D8574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09946F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34340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6121E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028EF9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D7BBF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F60BD6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D4F7694" w14:textId="77777777" w:rsidR="00CA02D9" w:rsidRDefault="00CA02D9">
            <w:pPr>
              <w:spacing w:after="40"/>
              <w:jc w:val="center"/>
            </w:pPr>
          </w:p>
        </w:tc>
      </w:tr>
      <w:tr w:rsidR="00CA02D9" w14:paraId="2E782EFA" w14:textId="77777777">
        <w:tc>
          <w:tcPr>
            <w:tcW w:w="576" w:type="dxa"/>
          </w:tcPr>
          <w:p w14:paraId="24A7F79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AD2CCF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40E5A3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5A840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2CDE1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F4F510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0E40F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8221E3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FEE228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DAFBF0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A415B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85C0D54" w14:textId="77777777" w:rsidR="00CA02D9" w:rsidRDefault="00CA02D9">
            <w:pPr>
              <w:spacing w:after="40"/>
              <w:jc w:val="center"/>
            </w:pPr>
          </w:p>
        </w:tc>
      </w:tr>
      <w:tr w:rsidR="00CA02D9" w14:paraId="177CAC21" w14:textId="77777777">
        <w:tc>
          <w:tcPr>
            <w:tcW w:w="576" w:type="dxa"/>
          </w:tcPr>
          <w:p w14:paraId="53AEF0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93B3A1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031A19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B10C7B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DCB8C2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4CD977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E390A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D49091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5ED900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5BBB8A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DA8DE6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267E9AE" w14:textId="77777777" w:rsidR="00CA02D9" w:rsidRDefault="00CA02D9">
            <w:pPr>
              <w:spacing w:after="40"/>
              <w:jc w:val="center"/>
            </w:pPr>
          </w:p>
        </w:tc>
      </w:tr>
      <w:tr w:rsidR="00CA02D9" w14:paraId="6BF74BC7" w14:textId="77777777">
        <w:tc>
          <w:tcPr>
            <w:tcW w:w="576" w:type="dxa"/>
          </w:tcPr>
          <w:p w14:paraId="24E4217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EE4A3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470AE5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1DBDAE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A6A81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304544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820DCB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FC10F0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C6B9F7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D1A38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07B18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D7566D9" w14:textId="77777777" w:rsidR="00CA02D9" w:rsidRDefault="00CA02D9">
            <w:pPr>
              <w:spacing w:after="40"/>
              <w:jc w:val="center"/>
            </w:pPr>
          </w:p>
        </w:tc>
      </w:tr>
      <w:tr w:rsidR="00CA02D9" w14:paraId="64AE56A5" w14:textId="77777777">
        <w:tc>
          <w:tcPr>
            <w:tcW w:w="576" w:type="dxa"/>
          </w:tcPr>
          <w:p w14:paraId="0922F86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DA1822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80BFFF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F679E1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528BF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751426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36E3E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75A7B4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5382D6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731D33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D8154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5A5CCCB" w14:textId="77777777" w:rsidR="00CA02D9" w:rsidRDefault="00CA02D9">
            <w:pPr>
              <w:spacing w:after="40"/>
              <w:jc w:val="center"/>
            </w:pPr>
          </w:p>
        </w:tc>
      </w:tr>
      <w:tr w:rsidR="00CA02D9" w14:paraId="0CEC809D" w14:textId="77777777">
        <w:tc>
          <w:tcPr>
            <w:tcW w:w="576" w:type="dxa"/>
          </w:tcPr>
          <w:p w14:paraId="0F3EDC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98C859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EEE95E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1FA806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21E0C4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5C9AD2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5037A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17954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698F36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BE50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428937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3AD5D98" w14:textId="77777777" w:rsidR="00CA02D9" w:rsidRDefault="00CA02D9">
            <w:pPr>
              <w:spacing w:after="40"/>
              <w:jc w:val="center"/>
            </w:pPr>
          </w:p>
        </w:tc>
      </w:tr>
      <w:tr w:rsidR="00CA02D9" w14:paraId="61BDA1A5" w14:textId="77777777">
        <w:tc>
          <w:tcPr>
            <w:tcW w:w="576" w:type="dxa"/>
          </w:tcPr>
          <w:p w14:paraId="680ECC3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ABC66B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8BE52E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88028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78BD3B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A4682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DFDD3A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DAD10B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36844E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2274F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917DF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3EFCDF9" w14:textId="77777777" w:rsidR="00CA02D9" w:rsidRDefault="00CA02D9">
            <w:pPr>
              <w:spacing w:after="40"/>
              <w:jc w:val="center"/>
            </w:pPr>
          </w:p>
        </w:tc>
      </w:tr>
      <w:tr w:rsidR="00CA02D9" w14:paraId="4D89A79C" w14:textId="77777777">
        <w:tc>
          <w:tcPr>
            <w:tcW w:w="576" w:type="dxa"/>
          </w:tcPr>
          <w:p w14:paraId="42EF2F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CEFC5F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589E7A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687B1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EBBF2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B460B0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922CAB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6C886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5D924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64C432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6BA2E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F8B4958" w14:textId="77777777" w:rsidR="00CA02D9" w:rsidRDefault="00CA02D9">
            <w:pPr>
              <w:spacing w:after="40"/>
              <w:jc w:val="center"/>
            </w:pPr>
          </w:p>
        </w:tc>
      </w:tr>
      <w:tr w:rsidR="00CA02D9" w14:paraId="1BCC4EE4" w14:textId="77777777">
        <w:tc>
          <w:tcPr>
            <w:tcW w:w="576" w:type="dxa"/>
          </w:tcPr>
          <w:p w14:paraId="34EFE2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1C629F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A44448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80646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3C43F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ABC8D4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E852B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5E36C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0D0D1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60219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988FE9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79BB71B" w14:textId="77777777" w:rsidR="00CA02D9" w:rsidRDefault="00CA02D9">
            <w:pPr>
              <w:spacing w:after="40"/>
              <w:jc w:val="center"/>
            </w:pPr>
          </w:p>
        </w:tc>
      </w:tr>
      <w:tr w:rsidR="00CA02D9" w14:paraId="740DCE2A" w14:textId="77777777">
        <w:tc>
          <w:tcPr>
            <w:tcW w:w="576" w:type="dxa"/>
          </w:tcPr>
          <w:p w14:paraId="07FB50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F50F51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FD88EC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1EA9DC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0B366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D5D339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B9112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76D8A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07103D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AAC9D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B17AEC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698EECB" w14:textId="77777777" w:rsidR="00CA02D9" w:rsidRDefault="00CA02D9">
            <w:pPr>
              <w:spacing w:after="40"/>
              <w:jc w:val="center"/>
            </w:pPr>
          </w:p>
        </w:tc>
      </w:tr>
      <w:tr w:rsidR="00CA02D9" w14:paraId="4A9114CB" w14:textId="77777777">
        <w:tc>
          <w:tcPr>
            <w:tcW w:w="576" w:type="dxa"/>
          </w:tcPr>
          <w:p w14:paraId="50AB1B1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F3B28A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B94878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C2145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37238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FDE0EE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4EFE57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2426C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9392C6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169766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5F071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44DDFD7" w14:textId="77777777" w:rsidR="00CA02D9" w:rsidRDefault="00CA02D9">
            <w:pPr>
              <w:spacing w:after="40"/>
              <w:jc w:val="center"/>
            </w:pPr>
          </w:p>
        </w:tc>
      </w:tr>
      <w:tr w:rsidR="00CA02D9" w14:paraId="54C48703" w14:textId="77777777">
        <w:tc>
          <w:tcPr>
            <w:tcW w:w="576" w:type="dxa"/>
          </w:tcPr>
          <w:p w14:paraId="3AD799D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C35D51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83D13E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A3217A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EC34A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520075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8C6D9D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F9F03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2602B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E7966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259E78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E14887A" w14:textId="77777777" w:rsidR="00CA02D9" w:rsidRDefault="00CA02D9">
            <w:pPr>
              <w:spacing w:after="40"/>
              <w:jc w:val="center"/>
            </w:pPr>
          </w:p>
        </w:tc>
      </w:tr>
      <w:tr w:rsidR="00CA02D9" w14:paraId="2B320135" w14:textId="77777777">
        <w:tc>
          <w:tcPr>
            <w:tcW w:w="576" w:type="dxa"/>
          </w:tcPr>
          <w:p w14:paraId="127C5E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82EECA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B39CD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39C43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CDCFEE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52B4F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99FCB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23B8CB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19196B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950466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A96EF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A124D72" w14:textId="77777777" w:rsidR="00CA02D9" w:rsidRDefault="00CA02D9">
            <w:pPr>
              <w:spacing w:after="40"/>
              <w:jc w:val="center"/>
            </w:pPr>
          </w:p>
        </w:tc>
      </w:tr>
      <w:tr w:rsidR="00CA02D9" w14:paraId="094C2EA5" w14:textId="77777777">
        <w:tc>
          <w:tcPr>
            <w:tcW w:w="576" w:type="dxa"/>
          </w:tcPr>
          <w:p w14:paraId="38650C3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792A2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F70E06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85D38A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B52BD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02A7A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898392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2D497F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0D75D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11BEEB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A1B0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0F95C06" w14:textId="77777777" w:rsidR="00CA02D9" w:rsidRDefault="00CA02D9">
            <w:pPr>
              <w:spacing w:after="40"/>
              <w:jc w:val="center"/>
            </w:pPr>
          </w:p>
        </w:tc>
      </w:tr>
      <w:tr w:rsidR="00CA02D9" w14:paraId="04784B0A" w14:textId="77777777">
        <w:tc>
          <w:tcPr>
            <w:tcW w:w="576" w:type="dxa"/>
          </w:tcPr>
          <w:p w14:paraId="4AA628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37E47F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E9BF6C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057B3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F9587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67C69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DF6CD0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02576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84542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40C695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B314C3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D4613F3" w14:textId="77777777" w:rsidR="00CA02D9" w:rsidRDefault="00CA02D9">
            <w:pPr>
              <w:spacing w:after="40"/>
              <w:jc w:val="center"/>
            </w:pPr>
          </w:p>
        </w:tc>
      </w:tr>
      <w:tr w:rsidR="00CA02D9" w14:paraId="69C094F8" w14:textId="77777777">
        <w:tc>
          <w:tcPr>
            <w:tcW w:w="576" w:type="dxa"/>
          </w:tcPr>
          <w:p w14:paraId="15E378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294A2B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B3363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D7B479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D7615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61BA2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D475A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59AEF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C9AAAD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49934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83D5C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0AC36D7" w14:textId="77777777" w:rsidR="00CA02D9" w:rsidRDefault="00CA02D9">
            <w:pPr>
              <w:spacing w:after="40"/>
              <w:jc w:val="center"/>
            </w:pPr>
          </w:p>
        </w:tc>
      </w:tr>
      <w:tr w:rsidR="00CA02D9" w14:paraId="1C4A4CED" w14:textId="77777777">
        <w:tc>
          <w:tcPr>
            <w:tcW w:w="576" w:type="dxa"/>
          </w:tcPr>
          <w:p w14:paraId="1C1FD72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C8D7EB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B42BE8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A94BDB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73E68B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04556B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F1D1A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A990B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C658FD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F4CB81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D3F74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665D933" w14:textId="77777777" w:rsidR="00CA02D9" w:rsidRDefault="00CA02D9">
            <w:pPr>
              <w:spacing w:after="40"/>
              <w:jc w:val="center"/>
            </w:pPr>
          </w:p>
        </w:tc>
      </w:tr>
      <w:tr w:rsidR="00CA02D9" w14:paraId="7B164867" w14:textId="77777777">
        <w:tc>
          <w:tcPr>
            <w:tcW w:w="576" w:type="dxa"/>
          </w:tcPr>
          <w:p w14:paraId="6975D9F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936D5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7995A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144D6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8EDB12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1B1DF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FC558A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0E5A02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43D000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33812C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934E8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DD40D7C" w14:textId="77777777" w:rsidR="00CA02D9" w:rsidRDefault="00CA02D9">
            <w:pPr>
              <w:spacing w:after="40"/>
              <w:jc w:val="center"/>
            </w:pPr>
          </w:p>
        </w:tc>
      </w:tr>
      <w:tr w:rsidR="00CA02D9" w14:paraId="41FD0E03" w14:textId="77777777">
        <w:tc>
          <w:tcPr>
            <w:tcW w:w="576" w:type="dxa"/>
          </w:tcPr>
          <w:p w14:paraId="20E4891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A6BD9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6879C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B970C4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CBE2B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6893AE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9A46B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3BB374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0456FF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2E5659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7847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24E5418" w14:textId="77777777" w:rsidR="00CA02D9" w:rsidRDefault="00CA02D9">
            <w:pPr>
              <w:spacing w:after="40"/>
              <w:jc w:val="center"/>
            </w:pPr>
          </w:p>
        </w:tc>
      </w:tr>
      <w:tr w:rsidR="00CA02D9" w14:paraId="6384241E" w14:textId="77777777">
        <w:tc>
          <w:tcPr>
            <w:tcW w:w="576" w:type="dxa"/>
          </w:tcPr>
          <w:p w14:paraId="240F55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B422DE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4E8D3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31475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2D9E8F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CCBA6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BBD454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174A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38FE4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232BB9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F527C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A755D2B" w14:textId="77777777" w:rsidR="00CA02D9" w:rsidRDefault="00CA02D9">
            <w:pPr>
              <w:spacing w:after="40"/>
              <w:jc w:val="center"/>
            </w:pPr>
          </w:p>
        </w:tc>
      </w:tr>
      <w:tr w:rsidR="00CA02D9" w14:paraId="2ADD655E" w14:textId="77777777">
        <w:tc>
          <w:tcPr>
            <w:tcW w:w="576" w:type="dxa"/>
          </w:tcPr>
          <w:p w14:paraId="5F6A898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52A2EA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E4D4C4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67451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75A2DB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997C8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EE272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0428E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453256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4CFFBE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A007C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FB3414F" w14:textId="77777777" w:rsidR="00CA02D9" w:rsidRDefault="00CA02D9">
            <w:pPr>
              <w:spacing w:after="40"/>
              <w:jc w:val="center"/>
            </w:pPr>
          </w:p>
        </w:tc>
      </w:tr>
      <w:tr w:rsidR="00CA02D9" w14:paraId="3FA5684F" w14:textId="77777777">
        <w:tc>
          <w:tcPr>
            <w:tcW w:w="576" w:type="dxa"/>
          </w:tcPr>
          <w:p w14:paraId="0A868FA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742D97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A9D2F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B3EA9B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E0132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EE86BD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57DED4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B046BE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3AD20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3BAA6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A8E293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ACEEEA2" w14:textId="77777777" w:rsidR="00CA02D9" w:rsidRDefault="00CA02D9">
            <w:pPr>
              <w:spacing w:after="40"/>
              <w:jc w:val="center"/>
            </w:pPr>
          </w:p>
        </w:tc>
      </w:tr>
      <w:tr w:rsidR="00CA02D9" w14:paraId="543EAB5C" w14:textId="77777777">
        <w:tc>
          <w:tcPr>
            <w:tcW w:w="576" w:type="dxa"/>
          </w:tcPr>
          <w:p w14:paraId="479F86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DE580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880878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5DCCAC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25CABC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836F0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EA1E96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483A6C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9A1E7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328BD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CE7917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AC3CA8F" w14:textId="77777777" w:rsidR="00CA02D9" w:rsidRDefault="00CA02D9">
            <w:pPr>
              <w:spacing w:after="40"/>
              <w:jc w:val="center"/>
            </w:pPr>
          </w:p>
        </w:tc>
      </w:tr>
      <w:tr w:rsidR="00CA02D9" w14:paraId="68BFFA8D" w14:textId="77777777">
        <w:tc>
          <w:tcPr>
            <w:tcW w:w="576" w:type="dxa"/>
          </w:tcPr>
          <w:p w14:paraId="0340D9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9DEAE2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ECCF0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73EF4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531725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4FC7C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546CE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8711C8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65F2E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C8D491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3A70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3FA69F6" w14:textId="77777777" w:rsidR="00CA02D9" w:rsidRDefault="00CA02D9">
            <w:pPr>
              <w:spacing w:after="40"/>
              <w:jc w:val="center"/>
            </w:pPr>
          </w:p>
        </w:tc>
      </w:tr>
      <w:tr w:rsidR="00CA02D9" w14:paraId="2E4A0C88" w14:textId="77777777">
        <w:tc>
          <w:tcPr>
            <w:tcW w:w="576" w:type="dxa"/>
          </w:tcPr>
          <w:p w14:paraId="27FBF1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771716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617391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3F59F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102B4D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FE0172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2E55A3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C192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41248D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C80BD7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1F2416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5C3A97E" w14:textId="77777777" w:rsidR="00CA02D9" w:rsidRDefault="00CA02D9">
            <w:pPr>
              <w:spacing w:after="40"/>
              <w:jc w:val="center"/>
            </w:pPr>
          </w:p>
        </w:tc>
      </w:tr>
      <w:tr w:rsidR="00CA02D9" w14:paraId="52D164C0" w14:textId="77777777">
        <w:tc>
          <w:tcPr>
            <w:tcW w:w="576" w:type="dxa"/>
          </w:tcPr>
          <w:p w14:paraId="69CF9B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C88367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09D905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7B6A2F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497678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F6A7E0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372AFC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CE7D8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9B3414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CDCC79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CE0E00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9FFBBB9" w14:textId="77777777" w:rsidR="00CA02D9" w:rsidRDefault="00CA02D9">
            <w:pPr>
              <w:spacing w:after="40"/>
              <w:jc w:val="center"/>
            </w:pPr>
          </w:p>
        </w:tc>
      </w:tr>
      <w:tr w:rsidR="00CA02D9" w14:paraId="322E5D60" w14:textId="77777777">
        <w:tc>
          <w:tcPr>
            <w:tcW w:w="576" w:type="dxa"/>
          </w:tcPr>
          <w:p w14:paraId="4612EA9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EBEC90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833A68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0895D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0C9F9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F7CFF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9506F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DD0B30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A70A6A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EB614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A37D0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A34AF1A" w14:textId="77777777" w:rsidR="00CA02D9" w:rsidRDefault="00CA02D9">
            <w:pPr>
              <w:spacing w:after="40"/>
              <w:jc w:val="center"/>
            </w:pPr>
          </w:p>
        </w:tc>
      </w:tr>
      <w:tr w:rsidR="00CA02D9" w14:paraId="62E00D69" w14:textId="77777777">
        <w:tc>
          <w:tcPr>
            <w:tcW w:w="576" w:type="dxa"/>
          </w:tcPr>
          <w:p w14:paraId="37C0F9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11F45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7A73D0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5DD5DE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86878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AD9B4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CE87B4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DCED8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3580BB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C67D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0BBAC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AC6ACCC" w14:textId="77777777" w:rsidR="00CA02D9" w:rsidRDefault="00CA02D9">
            <w:pPr>
              <w:spacing w:after="40"/>
              <w:jc w:val="center"/>
            </w:pPr>
          </w:p>
        </w:tc>
      </w:tr>
      <w:tr w:rsidR="00CA02D9" w14:paraId="4EE9C66B" w14:textId="77777777">
        <w:tc>
          <w:tcPr>
            <w:tcW w:w="576" w:type="dxa"/>
          </w:tcPr>
          <w:p w14:paraId="486F66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4B6C2D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25EAA9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4C465D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D84896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099190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C60FF4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02D03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9EA70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1E0B6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C0979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B84C0EB" w14:textId="77777777" w:rsidR="00CA02D9" w:rsidRDefault="00CA02D9">
            <w:pPr>
              <w:spacing w:after="40"/>
              <w:jc w:val="center"/>
            </w:pPr>
          </w:p>
        </w:tc>
      </w:tr>
      <w:tr w:rsidR="00CA02D9" w14:paraId="02F54286" w14:textId="77777777">
        <w:tc>
          <w:tcPr>
            <w:tcW w:w="576" w:type="dxa"/>
          </w:tcPr>
          <w:p w14:paraId="796DE8E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88D1E0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8C5648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7AE90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EEB13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B52907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97D934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187E7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5C547B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C5DF8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C00DA4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7C2459C" w14:textId="77777777" w:rsidR="00CA02D9" w:rsidRDefault="00CA02D9">
            <w:pPr>
              <w:spacing w:after="40"/>
              <w:jc w:val="center"/>
            </w:pPr>
          </w:p>
        </w:tc>
      </w:tr>
      <w:tr w:rsidR="00CA02D9" w14:paraId="0AE3457A" w14:textId="77777777">
        <w:tc>
          <w:tcPr>
            <w:tcW w:w="576" w:type="dxa"/>
          </w:tcPr>
          <w:p w14:paraId="1605C1C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5E7EAD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D298BD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DE62DB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27590D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3415D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DB253D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D4825B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3DBD4E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84036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A82691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805A04B" w14:textId="77777777" w:rsidR="00CA02D9" w:rsidRDefault="00CA02D9">
            <w:pPr>
              <w:spacing w:after="40"/>
              <w:jc w:val="center"/>
            </w:pPr>
          </w:p>
        </w:tc>
      </w:tr>
      <w:tr w:rsidR="00CA02D9" w14:paraId="34C8AD01" w14:textId="77777777">
        <w:tc>
          <w:tcPr>
            <w:tcW w:w="576" w:type="dxa"/>
          </w:tcPr>
          <w:p w14:paraId="4BECFFE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E2256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64B0F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8ABF8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87121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729A9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469ED9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ECCFF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96D8B7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A8D528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AA3619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8E42E16" w14:textId="77777777" w:rsidR="00CA02D9" w:rsidRDefault="00CA02D9">
            <w:pPr>
              <w:spacing w:after="40"/>
              <w:jc w:val="center"/>
            </w:pPr>
          </w:p>
        </w:tc>
      </w:tr>
      <w:tr w:rsidR="00CA02D9" w14:paraId="267795A4" w14:textId="77777777">
        <w:tc>
          <w:tcPr>
            <w:tcW w:w="576" w:type="dxa"/>
          </w:tcPr>
          <w:p w14:paraId="11A1BC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4D7E27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91720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734ACF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ADC8CA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A0D6F8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07BC3F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718B5D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A03CE7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F15A1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BD30AE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A576983" w14:textId="77777777" w:rsidR="00CA02D9" w:rsidRDefault="00CA02D9">
            <w:pPr>
              <w:spacing w:after="40"/>
              <w:jc w:val="center"/>
            </w:pPr>
          </w:p>
        </w:tc>
      </w:tr>
      <w:tr w:rsidR="00CA02D9" w14:paraId="39F907C3" w14:textId="77777777">
        <w:tc>
          <w:tcPr>
            <w:tcW w:w="576" w:type="dxa"/>
          </w:tcPr>
          <w:p w14:paraId="54B4804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BA928F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39630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3D165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32AA0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554FCB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871038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2A036B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75FF5E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76A713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9864F4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09D34A2" w14:textId="77777777" w:rsidR="00CA02D9" w:rsidRDefault="00CA02D9">
            <w:pPr>
              <w:spacing w:after="40"/>
              <w:jc w:val="center"/>
            </w:pPr>
          </w:p>
        </w:tc>
      </w:tr>
      <w:tr w:rsidR="00CA02D9" w14:paraId="3269A60C" w14:textId="77777777">
        <w:tc>
          <w:tcPr>
            <w:tcW w:w="576" w:type="dxa"/>
          </w:tcPr>
          <w:p w14:paraId="21ABA6A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125DE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4D073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BE6D85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206000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B3C13D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AD2E0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705DD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70D76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A8B7B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17B9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D402F76" w14:textId="77777777" w:rsidR="00CA02D9" w:rsidRDefault="00CA02D9">
            <w:pPr>
              <w:spacing w:after="40"/>
              <w:jc w:val="center"/>
            </w:pPr>
          </w:p>
        </w:tc>
      </w:tr>
      <w:tr w:rsidR="00CA02D9" w14:paraId="302CB07B" w14:textId="77777777">
        <w:tc>
          <w:tcPr>
            <w:tcW w:w="576" w:type="dxa"/>
          </w:tcPr>
          <w:p w14:paraId="1A13EE9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9B483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D34EA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20659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8A018B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0E1C21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FE06F8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023998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0C6E5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94D34E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F369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21C3BBE" w14:textId="77777777" w:rsidR="00CA02D9" w:rsidRDefault="00CA02D9">
            <w:pPr>
              <w:spacing w:after="40"/>
              <w:jc w:val="center"/>
            </w:pPr>
          </w:p>
        </w:tc>
      </w:tr>
      <w:tr w:rsidR="00CA02D9" w14:paraId="7BCB5A6A" w14:textId="77777777">
        <w:tc>
          <w:tcPr>
            <w:tcW w:w="576" w:type="dxa"/>
          </w:tcPr>
          <w:p w14:paraId="3D7B2A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92BF5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67FFDD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73B518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9B3185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6B862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ABA91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267E75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721E7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AB2EC0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D16BDB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C77D24A" w14:textId="77777777" w:rsidR="00CA02D9" w:rsidRDefault="00CA02D9">
            <w:pPr>
              <w:spacing w:after="40"/>
              <w:jc w:val="center"/>
            </w:pPr>
          </w:p>
        </w:tc>
      </w:tr>
      <w:tr w:rsidR="00CA02D9" w14:paraId="3146F951" w14:textId="77777777">
        <w:tc>
          <w:tcPr>
            <w:tcW w:w="576" w:type="dxa"/>
          </w:tcPr>
          <w:p w14:paraId="4358862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62034F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C9C4E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389F5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EA40B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6696D0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58812F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04C3F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82963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6C8F31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62364C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6DDAD1C" w14:textId="77777777" w:rsidR="00CA02D9" w:rsidRDefault="00CA02D9">
            <w:pPr>
              <w:spacing w:after="40"/>
              <w:jc w:val="center"/>
            </w:pPr>
          </w:p>
        </w:tc>
      </w:tr>
      <w:tr w:rsidR="00CA02D9" w14:paraId="1EFA3401" w14:textId="77777777">
        <w:tc>
          <w:tcPr>
            <w:tcW w:w="576" w:type="dxa"/>
          </w:tcPr>
          <w:p w14:paraId="0AD772D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65E6B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F48C76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616188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8B8AF2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024C53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DAE72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85CF0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07E2F9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3F3E3A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E727C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929ADB8" w14:textId="77777777" w:rsidR="00CA02D9" w:rsidRDefault="00CA02D9">
            <w:pPr>
              <w:spacing w:after="40"/>
              <w:jc w:val="center"/>
            </w:pPr>
          </w:p>
        </w:tc>
      </w:tr>
      <w:tr w:rsidR="00CA02D9" w14:paraId="7D611812" w14:textId="77777777">
        <w:tc>
          <w:tcPr>
            <w:tcW w:w="576" w:type="dxa"/>
          </w:tcPr>
          <w:p w14:paraId="7FA9BA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D6ED81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06460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5CCF05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22DB7F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EF8322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2A9332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01C13F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037D34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8B173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AA7247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92F0F0C" w14:textId="77777777" w:rsidR="00CA02D9" w:rsidRDefault="00CA02D9">
            <w:pPr>
              <w:spacing w:after="40"/>
              <w:jc w:val="center"/>
            </w:pPr>
          </w:p>
        </w:tc>
      </w:tr>
      <w:tr w:rsidR="00CA02D9" w14:paraId="1EEFFC98" w14:textId="77777777">
        <w:tc>
          <w:tcPr>
            <w:tcW w:w="576" w:type="dxa"/>
          </w:tcPr>
          <w:p w14:paraId="10E56D2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C98C8A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C55BE6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07731B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7BA21D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AB083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0A91C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2BCEEB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51D9C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C04B8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C25597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FE4FDF8" w14:textId="77777777" w:rsidR="00CA02D9" w:rsidRDefault="00CA02D9">
            <w:pPr>
              <w:spacing w:after="40"/>
              <w:jc w:val="center"/>
            </w:pPr>
          </w:p>
        </w:tc>
      </w:tr>
      <w:tr w:rsidR="00CA02D9" w14:paraId="41781D46" w14:textId="77777777">
        <w:tc>
          <w:tcPr>
            <w:tcW w:w="576" w:type="dxa"/>
          </w:tcPr>
          <w:p w14:paraId="77BA237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AEF7A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0420EC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13E7AA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4F5457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077DC4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14A39A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79390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3135D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8E5657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37389F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27FF21D" w14:textId="77777777" w:rsidR="00CA02D9" w:rsidRDefault="00CA02D9">
            <w:pPr>
              <w:spacing w:after="40"/>
              <w:jc w:val="center"/>
            </w:pPr>
          </w:p>
        </w:tc>
      </w:tr>
      <w:tr w:rsidR="00CA02D9" w14:paraId="4FF9C8EB" w14:textId="77777777">
        <w:tc>
          <w:tcPr>
            <w:tcW w:w="576" w:type="dxa"/>
          </w:tcPr>
          <w:p w14:paraId="3807DE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102AAF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E648BE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25831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C6FDCD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A77AF6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C91861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D31C7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EF7ECD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845548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6C9E01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9A6D302" w14:textId="77777777" w:rsidR="00CA02D9" w:rsidRDefault="00CA02D9">
            <w:pPr>
              <w:spacing w:after="40"/>
              <w:jc w:val="center"/>
            </w:pPr>
          </w:p>
        </w:tc>
      </w:tr>
      <w:tr w:rsidR="00CA02D9" w14:paraId="5373F283" w14:textId="77777777">
        <w:tc>
          <w:tcPr>
            <w:tcW w:w="576" w:type="dxa"/>
          </w:tcPr>
          <w:p w14:paraId="3C9DCD5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CDC5B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CAF1AD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4A650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B5F8C1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B8F41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1D851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2CD0D6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F88FE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58E5CB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1881A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D8070CB" w14:textId="77777777" w:rsidR="00CA02D9" w:rsidRDefault="00CA02D9">
            <w:pPr>
              <w:spacing w:after="40"/>
              <w:jc w:val="center"/>
            </w:pPr>
          </w:p>
        </w:tc>
      </w:tr>
      <w:tr w:rsidR="00CA02D9" w14:paraId="7C8F2E16" w14:textId="77777777">
        <w:tc>
          <w:tcPr>
            <w:tcW w:w="576" w:type="dxa"/>
          </w:tcPr>
          <w:p w14:paraId="222B727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7D3282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AB75F3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7CCAA1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1A6A1A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094675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84CA4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F61219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C53A9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0A229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8151B0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CBB67F0" w14:textId="77777777" w:rsidR="00CA02D9" w:rsidRDefault="00CA02D9">
            <w:pPr>
              <w:spacing w:after="40"/>
              <w:jc w:val="center"/>
            </w:pPr>
          </w:p>
        </w:tc>
      </w:tr>
      <w:tr w:rsidR="00CA02D9" w14:paraId="398B69CE" w14:textId="77777777">
        <w:tc>
          <w:tcPr>
            <w:tcW w:w="576" w:type="dxa"/>
          </w:tcPr>
          <w:p w14:paraId="1BE8024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EABE9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4319A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DEEA6C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7810EE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D24F83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E529F4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2B5766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68D3BA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336E3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BC5005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FAB4BE6" w14:textId="77777777" w:rsidR="00CA02D9" w:rsidRDefault="00CA02D9">
            <w:pPr>
              <w:spacing w:after="40"/>
              <w:jc w:val="center"/>
            </w:pPr>
          </w:p>
        </w:tc>
      </w:tr>
      <w:tr w:rsidR="00CA02D9" w14:paraId="1A2BEF0A" w14:textId="77777777">
        <w:tc>
          <w:tcPr>
            <w:tcW w:w="576" w:type="dxa"/>
          </w:tcPr>
          <w:p w14:paraId="3466E6F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AB7777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B6F9D2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3EC91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58835B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580A2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2E9514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BE0821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EEA752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39D6C1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94902E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1022401" w14:textId="77777777" w:rsidR="00CA02D9" w:rsidRDefault="00CA02D9">
            <w:pPr>
              <w:spacing w:after="40"/>
              <w:jc w:val="center"/>
            </w:pPr>
          </w:p>
        </w:tc>
      </w:tr>
      <w:tr w:rsidR="00CA02D9" w14:paraId="2CB23504" w14:textId="77777777">
        <w:tc>
          <w:tcPr>
            <w:tcW w:w="576" w:type="dxa"/>
          </w:tcPr>
          <w:p w14:paraId="227E20B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BB9A3E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BD2DC0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350722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03737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15DD49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7B141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6326D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7A3C92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67FC3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D437B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0F18618" w14:textId="77777777" w:rsidR="00CA02D9" w:rsidRDefault="00CA02D9">
            <w:pPr>
              <w:spacing w:after="40"/>
              <w:jc w:val="center"/>
            </w:pPr>
          </w:p>
        </w:tc>
      </w:tr>
      <w:tr w:rsidR="00CA02D9" w14:paraId="780D327E" w14:textId="77777777">
        <w:tc>
          <w:tcPr>
            <w:tcW w:w="576" w:type="dxa"/>
          </w:tcPr>
          <w:p w14:paraId="4BA89C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E819C4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D561DB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BC0182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36C76D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318506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36D062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351F5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A37304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2444D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1540C8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070878F" w14:textId="77777777" w:rsidR="00CA02D9" w:rsidRDefault="00CA02D9">
            <w:pPr>
              <w:spacing w:after="40"/>
              <w:jc w:val="center"/>
            </w:pPr>
          </w:p>
        </w:tc>
      </w:tr>
      <w:tr w:rsidR="00CA02D9" w14:paraId="620E4CB9" w14:textId="77777777">
        <w:tc>
          <w:tcPr>
            <w:tcW w:w="576" w:type="dxa"/>
          </w:tcPr>
          <w:p w14:paraId="2D56F8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C93743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FDE2E1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99BB0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4D3DC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EC921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51AAE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BAC9A7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7AF6D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FFF00C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CE761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F9429A4" w14:textId="77777777" w:rsidR="00CA02D9" w:rsidRDefault="00CA02D9">
            <w:pPr>
              <w:spacing w:after="40"/>
              <w:jc w:val="center"/>
            </w:pPr>
          </w:p>
        </w:tc>
      </w:tr>
      <w:tr w:rsidR="00CA02D9" w14:paraId="3B70B11B" w14:textId="77777777">
        <w:tc>
          <w:tcPr>
            <w:tcW w:w="576" w:type="dxa"/>
          </w:tcPr>
          <w:p w14:paraId="59A22E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DD9D2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861A0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44EB5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A82F92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D9DF8F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0649F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F35A91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8A466C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6083D4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522D9B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506A83C" w14:textId="77777777" w:rsidR="00CA02D9" w:rsidRDefault="00CA02D9">
            <w:pPr>
              <w:spacing w:after="40"/>
              <w:jc w:val="center"/>
            </w:pPr>
          </w:p>
        </w:tc>
      </w:tr>
      <w:tr w:rsidR="00CA02D9" w14:paraId="2F7E96F7" w14:textId="77777777">
        <w:tc>
          <w:tcPr>
            <w:tcW w:w="576" w:type="dxa"/>
          </w:tcPr>
          <w:p w14:paraId="6D4732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F5D9CC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55363D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B2B07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CD0660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1E62F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6AF59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00A817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E164C0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86FD4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5496C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CDE1955" w14:textId="77777777" w:rsidR="00CA02D9" w:rsidRDefault="00CA02D9">
            <w:pPr>
              <w:spacing w:after="40"/>
              <w:jc w:val="center"/>
            </w:pPr>
          </w:p>
        </w:tc>
      </w:tr>
      <w:tr w:rsidR="00CA02D9" w14:paraId="64F385EF" w14:textId="77777777">
        <w:tc>
          <w:tcPr>
            <w:tcW w:w="576" w:type="dxa"/>
          </w:tcPr>
          <w:p w14:paraId="267247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927A4A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0E38E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4CC7EB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425A94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3DB626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25BEF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C0B5D2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B012D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74DD25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F8B63F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187E1F0" w14:textId="77777777" w:rsidR="00CA02D9" w:rsidRDefault="00CA02D9">
            <w:pPr>
              <w:spacing w:after="40"/>
              <w:jc w:val="center"/>
            </w:pPr>
          </w:p>
        </w:tc>
      </w:tr>
      <w:tr w:rsidR="00CA02D9" w14:paraId="44567A07" w14:textId="77777777">
        <w:tc>
          <w:tcPr>
            <w:tcW w:w="576" w:type="dxa"/>
          </w:tcPr>
          <w:p w14:paraId="6D66022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D6E8F2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577A3E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9D8178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20AA55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D7640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C8F30D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C5226F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6AC95C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FC11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229B3D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4E445CD" w14:textId="77777777" w:rsidR="00CA02D9" w:rsidRDefault="00CA02D9">
            <w:pPr>
              <w:spacing w:after="40"/>
              <w:jc w:val="center"/>
            </w:pPr>
          </w:p>
        </w:tc>
      </w:tr>
      <w:tr w:rsidR="00CA02D9" w14:paraId="09275766" w14:textId="77777777">
        <w:tc>
          <w:tcPr>
            <w:tcW w:w="576" w:type="dxa"/>
          </w:tcPr>
          <w:p w14:paraId="44942CF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038EECE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D244C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49546B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DC5E49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BE065F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AB4125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9305F3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FC158A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7730E2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3F2E84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8C6AEA9" w14:textId="77777777" w:rsidR="00CA02D9" w:rsidRDefault="00CA02D9">
            <w:pPr>
              <w:spacing w:after="40"/>
              <w:jc w:val="center"/>
            </w:pPr>
          </w:p>
        </w:tc>
      </w:tr>
      <w:tr w:rsidR="00CA02D9" w14:paraId="31282296" w14:textId="77777777">
        <w:tc>
          <w:tcPr>
            <w:tcW w:w="576" w:type="dxa"/>
          </w:tcPr>
          <w:p w14:paraId="45509A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053684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AD38BB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0A48A6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35D985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8A9E0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81E26F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7C8C5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C495F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CE5C6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8BB368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128B157" w14:textId="77777777" w:rsidR="00CA02D9" w:rsidRDefault="00CA02D9">
            <w:pPr>
              <w:spacing w:after="40"/>
              <w:jc w:val="center"/>
            </w:pPr>
          </w:p>
        </w:tc>
      </w:tr>
      <w:tr w:rsidR="00CA02D9" w14:paraId="70268D38" w14:textId="77777777">
        <w:tc>
          <w:tcPr>
            <w:tcW w:w="576" w:type="dxa"/>
          </w:tcPr>
          <w:p w14:paraId="6BC38F0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8523A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59F48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AA6168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0BA2CD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15786C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5DB5DF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BB15B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E10E86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9B00D7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20126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120BE04" w14:textId="77777777" w:rsidR="00CA02D9" w:rsidRDefault="00CA02D9">
            <w:pPr>
              <w:spacing w:after="40"/>
              <w:jc w:val="center"/>
            </w:pPr>
          </w:p>
        </w:tc>
      </w:tr>
      <w:tr w:rsidR="00CA02D9" w14:paraId="133E9E48" w14:textId="77777777">
        <w:tc>
          <w:tcPr>
            <w:tcW w:w="576" w:type="dxa"/>
          </w:tcPr>
          <w:p w14:paraId="1204A18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6B52E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FCC87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48A4A1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848D8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DAB598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1965D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07A6B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36864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6D605A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BA31F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C0F550D" w14:textId="77777777" w:rsidR="00CA02D9" w:rsidRDefault="00CA02D9">
            <w:pPr>
              <w:spacing w:after="40"/>
              <w:jc w:val="center"/>
            </w:pPr>
          </w:p>
        </w:tc>
      </w:tr>
      <w:tr w:rsidR="00CA02D9" w14:paraId="382EEC8E" w14:textId="77777777">
        <w:tc>
          <w:tcPr>
            <w:tcW w:w="576" w:type="dxa"/>
          </w:tcPr>
          <w:p w14:paraId="644AD9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681C13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5ADF360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02951F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C3B12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13DDB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D260DE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7F04D3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8CFA30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0AD3DA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122CC7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F09DB4C" w14:textId="77777777" w:rsidR="00CA02D9" w:rsidRDefault="00CA02D9">
            <w:pPr>
              <w:spacing w:after="40"/>
              <w:jc w:val="center"/>
            </w:pPr>
          </w:p>
        </w:tc>
      </w:tr>
      <w:tr w:rsidR="00CA02D9" w14:paraId="5BD3ED65" w14:textId="77777777">
        <w:tc>
          <w:tcPr>
            <w:tcW w:w="576" w:type="dxa"/>
          </w:tcPr>
          <w:p w14:paraId="7B35E21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5D2EA84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1F985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3C8A234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A7918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2B0331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CA5C17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DFBDB9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223A57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C8EB07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91401D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F989689" w14:textId="77777777" w:rsidR="00CA02D9" w:rsidRDefault="00CA02D9">
            <w:pPr>
              <w:spacing w:after="40"/>
              <w:jc w:val="center"/>
            </w:pPr>
          </w:p>
        </w:tc>
      </w:tr>
      <w:tr w:rsidR="00CA02D9" w14:paraId="52CA52DF" w14:textId="77777777">
        <w:tc>
          <w:tcPr>
            <w:tcW w:w="576" w:type="dxa"/>
          </w:tcPr>
          <w:p w14:paraId="6C471D8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F4566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24701F0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7C634CE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889E8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DBB74F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B841A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5FE4A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7811E6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F777C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5DDFE0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065F73B" w14:textId="77777777" w:rsidR="00CA02D9" w:rsidRDefault="00CA02D9">
            <w:pPr>
              <w:spacing w:after="40"/>
              <w:jc w:val="center"/>
            </w:pPr>
          </w:p>
        </w:tc>
      </w:tr>
      <w:tr w:rsidR="00CA02D9" w14:paraId="1754F77B" w14:textId="77777777">
        <w:tc>
          <w:tcPr>
            <w:tcW w:w="576" w:type="dxa"/>
          </w:tcPr>
          <w:p w14:paraId="36DA16F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7AF04E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05BD43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DE9ABC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286F00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57406B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F32AC3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6059EF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0B0FDB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101487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945DCE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838D51F" w14:textId="77777777" w:rsidR="00CA02D9" w:rsidRDefault="00CA02D9">
            <w:pPr>
              <w:spacing w:after="40"/>
              <w:jc w:val="center"/>
            </w:pPr>
          </w:p>
        </w:tc>
      </w:tr>
      <w:tr w:rsidR="00CA02D9" w14:paraId="680B6FD1" w14:textId="77777777">
        <w:tc>
          <w:tcPr>
            <w:tcW w:w="576" w:type="dxa"/>
          </w:tcPr>
          <w:p w14:paraId="31A6EEC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C22C12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C59AB6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710350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3D00FE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FFE3A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272955A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7C6959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864CF9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E7CADB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020575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3C357C8" w14:textId="77777777" w:rsidR="00CA02D9" w:rsidRDefault="00CA02D9">
            <w:pPr>
              <w:spacing w:after="40"/>
              <w:jc w:val="center"/>
            </w:pPr>
          </w:p>
        </w:tc>
      </w:tr>
      <w:tr w:rsidR="00CA02D9" w14:paraId="7BFA174F" w14:textId="77777777">
        <w:tc>
          <w:tcPr>
            <w:tcW w:w="576" w:type="dxa"/>
          </w:tcPr>
          <w:p w14:paraId="19CD8EC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DEC1B3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5DC4D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F90E0E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410918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AAC985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A5C9AA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DA5746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F6F395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8F7486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A229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5168505" w14:textId="77777777" w:rsidR="00CA02D9" w:rsidRDefault="00CA02D9">
            <w:pPr>
              <w:spacing w:after="40"/>
              <w:jc w:val="center"/>
            </w:pPr>
          </w:p>
        </w:tc>
      </w:tr>
      <w:tr w:rsidR="00CA02D9" w14:paraId="07DD0042" w14:textId="77777777">
        <w:tc>
          <w:tcPr>
            <w:tcW w:w="576" w:type="dxa"/>
          </w:tcPr>
          <w:p w14:paraId="445D33B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695399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5CE137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DCE9BD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A3E7E5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A81E8F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4D3DE6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F0884D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4DC068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7F2BF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6A7CCA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E6445F8" w14:textId="77777777" w:rsidR="00CA02D9" w:rsidRDefault="00CA02D9">
            <w:pPr>
              <w:spacing w:after="40"/>
              <w:jc w:val="center"/>
            </w:pPr>
          </w:p>
        </w:tc>
      </w:tr>
      <w:tr w:rsidR="00CA02D9" w14:paraId="6ED08ACD" w14:textId="77777777">
        <w:tc>
          <w:tcPr>
            <w:tcW w:w="576" w:type="dxa"/>
          </w:tcPr>
          <w:p w14:paraId="445F8A3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04545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1C8FE44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57365C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B99B81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333818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A2237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DADD68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10C022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4BBC82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2FAFB6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18B79E8" w14:textId="77777777" w:rsidR="00CA02D9" w:rsidRDefault="00CA02D9">
            <w:pPr>
              <w:spacing w:after="40"/>
              <w:jc w:val="center"/>
            </w:pPr>
          </w:p>
        </w:tc>
      </w:tr>
      <w:tr w:rsidR="00CA02D9" w14:paraId="3B61452C" w14:textId="77777777">
        <w:tc>
          <w:tcPr>
            <w:tcW w:w="576" w:type="dxa"/>
          </w:tcPr>
          <w:p w14:paraId="5169CC4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62CF096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3BA96C9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6DB6EBF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D863A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1771C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118D186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CED8F8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0A796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8575DA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AB13E2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CAAB150" w14:textId="77777777" w:rsidR="00CA02D9" w:rsidRDefault="00CA02D9">
            <w:pPr>
              <w:spacing w:after="40"/>
              <w:jc w:val="center"/>
            </w:pPr>
          </w:p>
        </w:tc>
      </w:tr>
      <w:tr w:rsidR="00CA02D9" w14:paraId="2CFA18D6" w14:textId="77777777">
        <w:tc>
          <w:tcPr>
            <w:tcW w:w="576" w:type="dxa"/>
          </w:tcPr>
          <w:p w14:paraId="1DA76D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3B16CF9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525EB0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4AB6675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2A6B7B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0E1C14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4FC1125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CEA7BD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A9E8D5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FA174C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00A1A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EABB98C" w14:textId="77777777" w:rsidR="00CA02D9" w:rsidRDefault="00CA02D9">
            <w:pPr>
              <w:spacing w:after="40"/>
              <w:jc w:val="center"/>
            </w:pPr>
          </w:p>
        </w:tc>
      </w:tr>
      <w:tr w:rsidR="00CA02D9" w14:paraId="05A5B96E" w14:textId="77777777">
        <w:tc>
          <w:tcPr>
            <w:tcW w:w="576" w:type="dxa"/>
          </w:tcPr>
          <w:p w14:paraId="11978F9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7E6BDF5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0B638D0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5272F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B56EE9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10ADD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8E848F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243E7E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224370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25EC9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96BD80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494C0D44" w14:textId="77777777" w:rsidR="00CA02D9" w:rsidRDefault="00CA02D9">
            <w:pPr>
              <w:spacing w:after="40"/>
              <w:jc w:val="center"/>
            </w:pPr>
          </w:p>
        </w:tc>
      </w:tr>
      <w:tr w:rsidR="00CA02D9" w14:paraId="68753777" w14:textId="77777777">
        <w:tc>
          <w:tcPr>
            <w:tcW w:w="576" w:type="dxa"/>
          </w:tcPr>
          <w:p w14:paraId="41C76E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AEBDCC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658159F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E644D5E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8F8C85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B29BBF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B1CEC3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F9DD82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7579835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1B1800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18915C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23149A6E" w14:textId="77777777" w:rsidR="00CA02D9" w:rsidRDefault="00CA02D9">
            <w:pPr>
              <w:spacing w:after="40"/>
              <w:jc w:val="center"/>
            </w:pPr>
          </w:p>
        </w:tc>
      </w:tr>
      <w:tr w:rsidR="00CA02D9" w14:paraId="4E210E2F" w14:textId="77777777">
        <w:tc>
          <w:tcPr>
            <w:tcW w:w="576" w:type="dxa"/>
          </w:tcPr>
          <w:p w14:paraId="73DDB15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AE919A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B8A7E79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0B22E1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54316A3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6C5098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500BBE23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D8A17B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5BD6B0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2EBFBC64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CAB21C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1C3C3DF1" w14:textId="77777777" w:rsidR="00CA02D9" w:rsidRDefault="00CA02D9">
            <w:pPr>
              <w:spacing w:after="40"/>
              <w:jc w:val="center"/>
            </w:pPr>
          </w:p>
        </w:tc>
      </w:tr>
      <w:tr w:rsidR="00CA02D9" w14:paraId="144A4974" w14:textId="77777777">
        <w:tc>
          <w:tcPr>
            <w:tcW w:w="576" w:type="dxa"/>
          </w:tcPr>
          <w:p w14:paraId="6529ED6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14864BF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F1CDC4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13B8DA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34B6DF52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66A20C7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71C58D4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2CA627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692F6DF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5B9B035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64DCBDB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366A811" w14:textId="77777777" w:rsidR="00CA02D9" w:rsidRDefault="00CA02D9">
            <w:pPr>
              <w:spacing w:after="40"/>
              <w:jc w:val="center"/>
            </w:pPr>
          </w:p>
        </w:tc>
      </w:tr>
      <w:tr w:rsidR="00CA02D9" w14:paraId="5F52D570" w14:textId="77777777">
        <w:tc>
          <w:tcPr>
            <w:tcW w:w="576" w:type="dxa"/>
          </w:tcPr>
          <w:p w14:paraId="00F0A0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2A40075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75679EB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23413B66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189070A1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83D894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6BC8833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065EE3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013BE5C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71EA714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4A09CD20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750F1984" w14:textId="77777777" w:rsidR="00CA02D9" w:rsidRDefault="00CA02D9">
            <w:pPr>
              <w:spacing w:after="40"/>
              <w:jc w:val="center"/>
            </w:pPr>
          </w:p>
        </w:tc>
      </w:tr>
      <w:tr w:rsidR="00CA02D9" w14:paraId="39D2D524" w14:textId="77777777">
        <w:tc>
          <w:tcPr>
            <w:tcW w:w="576" w:type="dxa"/>
          </w:tcPr>
          <w:p w14:paraId="07D30687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160" w:type="dxa"/>
          </w:tcPr>
          <w:p w14:paraId="45AE1E8B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016" w:type="dxa"/>
          </w:tcPr>
          <w:p w14:paraId="43D6887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736" w:type="dxa"/>
          </w:tcPr>
          <w:p w14:paraId="183F4D5A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F8727A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0F09D13F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448" w:type="dxa"/>
          </w:tcPr>
          <w:p w14:paraId="06AD16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9492568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728" w:type="dxa"/>
          </w:tcPr>
          <w:p w14:paraId="462CCC3D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3FA4289C" w14:textId="77777777" w:rsidR="00CA02D9" w:rsidRDefault="00CA02D9">
            <w:pPr>
              <w:spacing w:after="40"/>
              <w:jc w:val="center"/>
            </w:pPr>
          </w:p>
        </w:tc>
        <w:tc>
          <w:tcPr>
            <w:tcW w:w="1440" w:type="dxa"/>
          </w:tcPr>
          <w:p w14:paraId="17B6CA75" w14:textId="77777777" w:rsidR="00CA02D9" w:rsidRDefault="00CA02D9">
            <w:pPr>
              <w:spacing w:after="40"/>
              <w:jc w:val="center"/>
            </w:pPr>
          </w:p>
        </w:tc>
        <w:tc>
          <w:tcPr>
            <w:tcW w:w="2304" w:type="dxa"/>
          </w:tcPr>
          <w:p w14:paraId="5A819F8D" w14:textId="77777777" w:rsidR="00CA02D9" w:rsidRDefault="00CA02D9">
            <w:pPr>
              <w:spacing w:after="40"/>
              <w:jc w:val="center"/>
            </w:pPr>
          </w:p>
        </w:tc>
      </w:tr>
    </w:tbl>
    <w:p w14:paraId="684795A6" w14:textId="77777777" w:rsidR="00CA02D9" w:rsidRDefault="00CA02D9"/>
    <w:p w14:paraId="1D44FDC3" w14:textId="77777777" w:rsidR="00CA02D9" w:rsidRDefault="00000000">
      <w:r>
        <w:rPr>
          <w:b/>
        </w:rPr>
        <w:t>Summary Metrics:</w:t>
      </w:r>
    </w:p>
    <w:p w14:paraId="7AC7F05D" w14:textId="77777777" w:rsidR="00CA02D9" w:rsidRDefault="00000000">
      <w:r>
        <w:t>Total Contacts Entered _______</w:t>
      </w:r>
    </w:p>
    <w:p w14:paraId="635D0769" w14:textId="77777777" w:rsidR="00CA02D9" w:rsidRDefault="00000000">
      <w:r>
        <w:t>Contacts Contacted _______</w:t>
      </w:r>
    </w:p>
    <w:p w14:paraId="02F22914" w14:textId="77777777" w:rsidR="00CA02D9" w:rsidRDefault="00000000">
      <w:r>
        <w:t>LINK Partners Created _______</w:t>
      </w:r>
    </w:p>
    <w:p w14:paraId="1F1EA741" w14:textId="77777777" w:rsidR="00CA02D9" w:rsidRDefault="00000000">
      <w:r>
        <w:t>Introductions Made _______</w:t>
      </w:r>
    </w:p>
    <w:p w14:paraId="76032AED" w14:textId="77777777" w:rsidR="00CA02D9" w:rsidRDefault="00000000">
      <w:r>
        <w:t>Successful Outcomes _______</w:t>
      </w:r>
    </w:p>
    <w:p w14:paraId="7292AD6C" w14:textId="77777777" w:rsidR="00CA02D9" w:rsidRDefault="00000000">
      <w:r>
        <w:t>Rewards Given _______</w:t>
      </w:r>
    </w:p>
    <w:sectPr w:rsidR="00CA02D9" w:rsidSect="00034616">
      <w:footerReference w:type="default" r:id="rId9"/>
      <w:pgSz w:w="15840" w:h="122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6EEA" w14:textId="77777777" w:rsidR="00EF0C59" w:rsidRDefault="00EF0C59">
      <w:pPr>
        <w:spacing w:after="0" w:line="240" w:lineRule="auto"/>
      </w:pPr>
      <w:r>
        <w:separator/>
      </w:r>
    </w:p>
  </w:endnote>
  <w:endnote w:type="continuationSeparator" w:id="0">
    <w:p w14:paraId="53B48D10" w14:textId="77777777" w:rsidR="00EF0C59" w:rsidRDefault="00EF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E00E" w14:textId="77777777" w:rsidR="00CA02D9" w:rsidRDefault="00000000">
    <w:pPr>
      <w:pStyle w:val="Footer"/>
      <w:jc w:val="center"/>
    </w:pPr>
    <w:r>
      <w:rPr>
        <w:color w:val="969696"/>
        <w:sz w:val="16"/>
      </w:rPr>
      <w:t>Total Relationship Marketing • Project 100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3D70" w14:textId="77777777" w:rsidR="00EF0C59" w:rsidRDefault="00EF0C59">
      <w:pPr>
        <w:spacing w:after="0" w:line="240" w:lineRule="auto"/>
      </w:pPr>
      <w:r>
        <w:separator/>
      </w:r>
    </w:p>
  </w:footnote>
  <w:footnote w:type="continuationSeparator" w:id="0">
    <w:p w14:paraId="13C20C08" w14:textId="77777777" w:rsidR="00EF0C59" w:rsidRDefault="00EF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018499">
    <w:abstractNumId w:val="8"/>
  </w:num>
  <w:num w:numId="2" w16cid:durableId="1685744156">
    <w:abstractNumId w:val="6"/>
  </w:num>
  <w:num w:numId="3" w16cid:durableId="112407709">
    <w:abstractNumId w:val="5"/>
  </w:num>
  <w:num w:numId="4" w16cid:durableId="1675645293">
    <w:abstractNumId w:val="4"/>
  </w:num>
  <w:num w:numId="5" w16cid:durableId="29838494">
    <w:abstractNumId w:val="7"/>
  </w:num>
  <w:num w:numId="6" w16cid:durableId="1524704821">
    <w:abstractNumId w:val="3"/>
  </w:num>
  <w:num w:numId="7" w16cid:durableId="1009992487">
    <w:abstractNumId w:val="2"/>
  </w:num>
  <w:num w:numId="8" w16cid:durableId="2124570996">
    <w:abstractNumId w:val="1"/>
  </w:num>
  <w:num w:numId="9" w16cid:durableId="115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61C"/>
    <w:rsid w:val="009F3F71"/>
    <w:rsid w:val="00AA1D8D"/>
    <w:rsid w:val="00B47730"/>
    <w:rsid w:val="00CA02D9"/>
    <w:rsid w:val="00CB0664"/>
    <w:rsid w:val="00EF0C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0F35"/>
  <w14:defaultImageDpi w14:val="300"/>
  <w15:docId w15:val="{70AE35CD-2656-45EC-89DF-82207723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Edstrom</cp:lastModifiedBy>
  <cp:revision>2</cp:revision>
  <dcterms:created xsi:type="dcterms:W3CDTF">2025-10-11T16:34:00Z</dcterms:created>
  <dcterms:modified xsi:type="dcterms:W3CDTF">2025-10-11T16:34:00Z</dcterms:modified>
  <cp:category/>
</cp:coreProperties>
</file>