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12ED" w14:textId="77777777" w:rsidR="00C10098" w:rsidRDefault="00000000">
      <w:pPr>
        <w:pStyle w:val="Heading1"/>
      </w:pPr>
      <w:r>
        <w:t>Total Relationship Marketing (TRM) – Market Survey Form</w:t>
      </w:r>
    </w:p>
    <w:p w14:paraId="49DFC0D3" w14:textId="77777777" w:rsidR="00C10098" w:rsidRDefault="00000000">
      <w:r>
        <w:t>Executive LINK Member Version</w:t>
      </w:r>
    </w:p>
    <w:p w14:paraId="27F5375F" w14:textId="77777777" w:rsidR="00C10098" w:rsidRDefault="00000000">
      <w:pPr>
        <w:pStyle w:val="Heading2"/>
      </w:pPr>
      <w:r>
        <w:t>Section 1. Participant Information</w:t>
      </w:r>
    </w:p>
    <w:p w14:paraId="055A0464" w14:textId="77777777" w:rsidR="00C10098" w:rsidRDefault="00000000">
      <w:r>
        <w:t>Name: ________________________________</w:t>
      </w:r>
      <w:r>
        <w:br/>
        <w:t>Company/Organization: ________________________________</w:t>
      </w:r>
      <w:r>
        <w:br/>
        <w:t>Title/Position: ________________________________</w:t>
      </w:r>
      <w:r>
        <w:br/>
        <w:t>Industry: ________________________________</w:t>
      </w:r>
      <w:r>
        <w:br/>
        <w:t>Email: ________________________________</w:t>
      </w:r>
      <w:r>
        <w:br/>
        <w:t>Phone (optional): ________________________________</w:t>
      </w:r>
      <w:r>
        <w:br/>
        <w:t>Location/Region: ________________________________</w:t>
      </w:r>
    </w:p>
    <w:p w14:paraId="696731BD" w14:textId="77777777" w:rsidR="00C10098" w:rsidRDefault="00000000">
      <w:pPr>
        <w:pStyle w:val="Heading2"/>
      </w:pPr>
      <w:r>
        <w:t>Section 2. Business Profile</w:t>
      </w:r>
    </w:p>
    <w:p w14:paraId="36EC0F74" w14:textId="77777777" w:rsidR="00C10098" w:rsidRDefault="00000000">
      <w:r>
        <w:t>1. What type of business or organization do you represent?</w:t>
      </w:r>
      <w:r>
        <w:br/>
        <w:t>☐ Product-based ☐ Service-based ☐ Nonprofit ☐ Other: _____________</w:t>
      </w:r>
      <w:r>
        <w:br/>
      </w:r>
      <w:r>
        <w:br/>
        <w:t>2. How long has your business been operating?</w:t>
      </w:r>
      <w:r>
        <w:br/>
        <w:t>☐ Less than 1 year ☐ 1–3 years ☐ 4–10 years ☐ 10+ years</w:t>
      </w:r>
      <w:r>
        <w:br/>
      </w:r>
      <w:r>
        <w:br/>
        <w:t>3. How many employees or team members do you currently have?</w:t>
      </w:r>
      <w:r>
        <w:br/>
        <w:t>☐ 1–5 ☐ 6–20 ☐ 21–50 ☐ 51–200 ☐ 200+</w:t>
      </w:r>
      <w:r>
        <w:br/>
      </w:r>
      <w:r>
        <w:br/>
        <w:t>4. Who are your primary customers or clients?</w:t>
      </w:r>
      <w:r>
        <w:br/>
        <w:t>☐ Consumers (B2C) ☐ Businesses (B2B) ☐ Government ☐ Other: _____________</w:t>
      </w:r>
    </w:p>
    <w:p w14:paraId="1919AF48" w14:textId="77777777" w:rsidR="00C10098" w:rsidRDefault="00000000">
      <w:pPr>
        <w:pStyle w:val="Heading2"/>
      </w:pPr>
      <w:r>
        <w:t>Section 3. Market &amp; Growth Insights</w:t>
      </w:r>
    </w:p>
    <w:p w14:paraId="09662457" w14:textId="77777777" w:rsidR="00C10098" w:rsidRDefault="00000000">
      <w:r>
        <w:t>5. What are your top three challenges in growing your business right now?</w:t>
      </w:r>
      <w:r>
        <w:br/>
        <w:t>1. ______________________</w:t>
      </w:r>
      <w:r>
        <w:br/>
        <w:t>2. ______________________</w:t>
      </w:r>
      <w:r>
        <w:br/>
        <w:t>3. ______________________</w:t>
      </w:r>
      <w:r>
        <w:br/>
      </w:r>
      <w:r>
        <w:br/>
        <w:t>6. What marketing methods are you currently using? (Check all that apply)</w:t>
      </w:r>
      <w:r>
        <w:br/>
        <w:t>☐ Networking ☐ Referrals ☐ Advertising ☐ Social Media ☐ Email Marketing ☐ Events ☐ Partnerships ☐ Other: ____________</w:t>
      </w:r>
      <w:r>
        <w:br/>
      </w:r>
      <w:r>
        <w:br/>
        <w:t>7. Which of these areas would you most like to improve? (Select up to 3)</w:t>
      </w:r>
      <w:r>
        <w:br/>
        <w:t>☐ Lead generation ☐ Client retention ☐ Referrals ☐ Branding ☐ Sales conversion ☐ Partnerships ☐ Other: ____________</w:t>
      </w:r>
      <w:r>
        <w:br/>
      </w:r>
      <w:r>
        <w:br/>
        <w:t>8. How do you currently measure business growth or success?</w:t>
      </w:r>
      <w:r>
        <w:br/>
      </w:r>
      <w:r>
        <w:lastRenderedPageBreak/>
        <w:t>☐ Revenue ☐ Profit margin ☐ Number of new clients ☐ Retention rate ☐ Other: ____________</w:t>
      </w:r>
    </w:p>
    <w:p w14:paraId="2E8CE683" w14:textId="77777777" w:rsidR="00C10098" w:rsidRDefault="00000000">
      <w:pPr>
        <w:pStyle w:val="Heading2"/>
      </w:pPr>
      <w:r>
        <w:t>Section 4. Relationship &amp; Referral Readiness</w:t>
      </w:r>
    </w:p>
    <w:p w14:paraId="6E73FF50" w14:textId="77777777" w:rsidR="00C10098" w:rsidRDefault="00000000">
      <w:r>
        <w:t>9. Are you currently part of any networking or referral organizations?</w:t>
      </w:r>
      <w:r>
        <w:br/>
        <w:t>☐ Yes ☐ No</w:t>
      </w:r>
      <w:r>
        <w:br/>
        <w:t>If yes, which ones? ________________________________</w:t>
      </w:r>
      <w:r>
        <w:br/>
      </w:r>
      <w:r>
        <w:br/>
        <w:t>10. What business organizations do you belong to?</w:t>
      </w:r>
      <w:r>
        <w:br/>
        <w:t>(Include chambers, associations, trade groups, or professional alliances.)</w:t>
      </w:r>
      <w:r>
        <w:br/>
        <w:t>__________________________________________________________</w:t>
      </w:r>
      <w:r>
        <w:br/>
        <w:t>__________________________________________________________</w:t>
      </w:r>
      <w:r>
        <w:br/>
      </w:r>
      <w:r>
        <w:br/>
        <w:t>11. How often do you refer business to others?</w:t>
      </w:r>
      <w:r>
        <w:br/>
        <w:t>☐ Frequently ☐ Occasionally ☐ Rarely ☐ Never</w:t>
      </w:r>
      <w:r>
        <w:br/>
      </w:r>
      <w:r>
        <w:br/>
        <w:t>12. How open are you to receiving referrals from a trusted network?</w:t>
      </w:r>
      <w:r>
        <w:br/>
        <w:t>☐ Very open ☐ Somewhat open ☐ Not sure ☐ Not interested</w:t>
      </w:r>
      <w:r>
        <w:br/>
      </w:r>
      <w:r>
        <w:br/>
        <w:t>13. What is your target market?</w:t>
      </w:r>
      <w:r>
        <w:br/>
        <w:t>(Describe your ideal clients or customers — by industry, size, location, or need.)</w:t>
      </w:r>
      <w:r>
        <w:br/>
        <w:t>__________________________________________________________</w:t>
      </w:r>
      <w:r>
        <w:br/>
        <w:t>__________________________________________________________</w:t>
      </w:r>
      <w:r>
        <w:br/>
      </w:r>
      <w:r>
        <w:br/>
        <w:t>14. Who are your major influencers?</w:t>
      </w:r>
      <w:r>
        <w:br/>
        <w:t>(Individuals, organizations, or groups that impact your market or referral sources.)</w:t>
      </w:r>
      <w:r>
        <w:br/>
        <w:t>__________________________________________________________</w:t>
      </w:r>
      <w:r>
        <w:br/>
        <w:t>__________________________________________________________</w:t>
      </w:r>
      <w:r>
        <w:br/>
      </w:r>
      <w:r>
        <w:br/>
        <w:t>15. Would you be interested in learning more about structured relationship marketing systems like TRM?</w:t>
      </w:r>
      <w:r>
        <w:br/>
        <w:t>☐ Yes ☐ Maybe ☐ Not at this time</w:t>
      </w:r>
    </w:p>
    <w:p w14:paraId="73168417" w14:textId="77777777" w:rsidR="00C10098" w:rsidRDefault="00000000">
      <w:pPr>
        <w:pStyle w:val="Heading2"/>
      </w:pPr>
      <w:r>
        <w:t>Section 5. Market Potential &amp; Decision Factors</w:t>
      </w:r>
    </w:p>
    <w:p w14:paraId="41D65314" w14:textId="77777777" w:rsidR="00C10098" w:rsidRDefault="00000000">
      <w:r>
        <w:t>16. What products or services are you most interested in exploring right now?</w:t>
      </w:r>
      <w:r>
        <w:br/>
        <w:t>__________________________________________________________</w:t>
      </w:r>
      <w:r>
        <w:br/>
      </w:r>
      <w:r>
        <w:br/>
        <w:t>17. What factors influence your purchasing or partnership decisions? (Rank 1–5)</w:t>
      </w:r>
      <w:r>
        <w:br/>
        <w:t>☐ Price ☐ Quality ☐ Trust/Relationship ☐ ROI ☐ Reputation</w:t>
      </w:r>
      <w:r>
        <w:br/>
      </w:r>
      <w:r>
        <w:br/>
        <w:t>18. On a scale of 1–10, how confident are you in your current marketing strategy?</w:t>
      </w:r>
      <w:r>
        <w:br/>
        <w:t>①②③④⑤⑥⑦⑧⑨⑩</w:t>
      </w:r>
      <w:r>
        <w:br/>
      </w:r>
      <w:r>
        <w:br/>
      </w:r>
      <w:r>
        <w:lastRenderedPageBreak/>
        <w:t>19. If you could improve one thing about your business development process, what would it be?</w:t>
      </w:r>
      <w:r>
        <w:br/>
        <w:t>__________________________________________________________</w:t>
      </w:r>
    </w:p>
    <w:p w14:paraId="563DEF52" w14:textId="77777777" w:rsidR="00C10098" w:rsidRDefault="00000000">
      <w:pPr>
        <w:pStyle w:val="Heading2"/>
      </w:pPr>
      <w:r>
        <w:t>Section 6. Final Comments</w:t>
      </w:r>
    </w:p>
    <w:p w14:paraId="2112FA74" w14:textId="77777777" w:rsidR="00C10098" w:rsidRDefault="00000000">
      <w:r>
        <w:t>20. Is there anything else you’d like to share about your goals, challenges, or collaboration interests?</w:t>
      </w:r>
      <w:r>
        <w:br/>
        <w:t>__________________________________________________________</w:t>
      </w:r>
      <w:r>
        <w:br/>
        <w:t>__________________________________________________________</w:t>
      </w:r>
    </w:p>
    <w:p w14:paraId="701EE990" w14:textId="77777777" w:rsidR="00C10098" w:rsidRDefault="00000000">
      <w:pPr>
        <w:pStyle w:val="Heading2"/>
      </w:pPr>
      <w:r>
        <w:t>For Executive LINK Member Use Only</w:t>
      </w:r>
    </w:p>
    <w:p w14:paraId="6CF326B5" w14:textId="77777777" w:rsidR="00C10098" w:rsidRDefault="00000000">
      <w:r>
        <w:t>Date Survey Completed: _______________________________</w:t>
      </w:r>
      <w:r>
        <w:br/>
        <w:t>Follow-Up Planned (Y/N): _______________________________</w:t>
      </w:r>
      <w:r>
        <w:br/>
        <w:t>Notes / Key Insights:</w:t>
      </w:r>
      <w:r>
        <w:br/>
        <w:t>__________________________________________________________</w:t>
      </w:r>
      <w:r>
        <w:br/>
        <w:t>__________________________________________________________</w:t>
      </w:r>
    </w:p>
    <w:sectPr w:rsidR="00C100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1983979">
    <w:abstractNumId w:val="8"/>
  </w:num>
  <w:num w:numId="2" w16cid:durableId="127599722">
    <w:abstractNumId w:val="6"/>
  </w:num>
  <w:num w:numId="3" w16cid:durableId="1782143672">
    <w:abstractNumId w:val="5"/>
  </w:num>
  <w:num w:numId="4" w16cid:durableId="1844778778">
    <w:abstractNumId w:val="4"/>
  </w:num>
  <w:num w:numId="5" w16cid:durableId="795442848">
    <w:abstractNumId w:val="7"/>
  </w:num>
  <w:num w:numId="6" w16cid:durableId="1075710243">
    <w:abstractNumId w:val="3"/>
  </w:num>
  <w:num w:numId="7" w16cid:durableId="1496071290">
    <w:abstractNumId w:val="2"/>
  </w:num>
  <w:num w:numId="8" w16cid:durableId="1938781236">
    <w:abstractNumId w:val="1"/>
  </w:num>
  <w:num w:numId="9" w16cid:durableId="29800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9CB"/>
    <w:rsid w:val="0015074B"/>
    <w:rsid w:val="0029639D"/>
    <w:rsid w:val="00326F90"/>
    <w:rsid w:val="00AA1D8D"/>
    <w:rsid w:val="00B47730"/>
    <w:rsid w:val="00C10098"/>
    <w:rsid w:val="00CB0664"/>
    <w:rsid w:val="00F147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D9FBD"/>
  <w14:defaultImageDpi w14:val="300"/>
  <w15:docId w15:val="{8825FD31-EA14-482C-991E-12AC999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Edstrom</cp:lastModifiedBy>
  <cp:revision>2</cp:revision>
  <dcterms:created xsi:type="dcterms:W3CDTF">2025-10-13T22:57:00Z</dcterms:created>
  <dcterms:modified xsi:type="dcterms:W3CDTF">2025-10-13T22:57:00Z</dcterms:modified>
  <cp:category/>
</cp:coreProperties>
</file>